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f7dc" w14:textId="f2ef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28-6 "2023-2025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10 мамырдағы № 3-21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28-6 "2023-2025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1 416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Жетікөл ауылдық округінің бюджетіне аудандық бюджеттен берілетін трансферттер түсімдерінің жалпы сомасы 1 956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1 956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№28-6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