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c51d" w14:textId="58cc5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Қособа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Сырым аудандық мәслихатының 2023 жылғы 27 желтоқсандағы № 16-9 шешімі.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2024-2026 жылдарға арналған Қособа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36 452 мың теңге: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1 426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35 026 мың теңге;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- 37 237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-785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785 мың теңге: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00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Жосалы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"2024-2026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Сырым аудандық мәслихатының "2024-2026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Қособа ауылдық округінің бюджетіне аудандық бюджеттен берілетін субвенция түсімдерінің жалпы сомасы 35 026 мың теңге көлемінде көзделсін.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жылдың 1 қаңтарынан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16-9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7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Қособа ауылдық округінің бюджеті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 қосымша жаңа редакцияда – Батыс Қазақстан облысы Сырым аудандық мәслихатының 12.03.2024 </w:t>
      </w:r>
      <w:r>
        <w:rPr>
          <w:rFonts w:ascii="Times New Roman"/>
          <w:b w:val="false"/>
          <w:i w:val="false"/>
          <w:color w:val="ff0000"/>
          <w:sz w:val="28"/>
        </w:rPr>
        <w:t>№ 18-9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 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2-қосымша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Қособа ауылдық округінің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Сырым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16-9 шешіміне 3-қосымша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Қособа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1426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33631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Елдi- мекендердi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мекендердегі көшелерді жарықтандыру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мекендердi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елден тыс жерлерде сатудан түсетін түсімдер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iшкi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