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a28" w14:textId="d8da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Жымпиты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172 944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21 372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151 572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183 384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- 10 440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10 440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10 440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Жымпиты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Жымпиты ауылдық округінің бюджетіне республикалық, облыстық бюджет трансферттері және аудандық бюджеттен берілетін субвенция түсімдерінің жалпы сомасы 151 572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Жымпиты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Жымпитыауылдық округінің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Жымпиты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