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c001" w14:textId="1ebc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Бұлан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27 желтоқсандағы № 16-3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Бұлан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39 695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бюджет тапшылығын қаржыландыру (профицитін пайдалану) – 542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Сырым аудандық мәслихатының 29.08.2024 </w:t>
      </w:r>
      <w:r>
        <w:rPr>
          <w:rFonts w:ascii="Times New Roman"/>
          <w:b w:val="false"/>
          <w:i w:val="false"/>
          <w:color w:val="00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Бұлан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Бұлан ауылдық округінің бюджетіне аудандық бюджеттен берілетін субвенция түсімдерінің жалпы сомасы 39 096 мың теңге көлемінде көзделсін.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№16-3 шешіміне 1-қосымша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Сырым аудандық мәслихатының  11.12.2024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№16-3 шешіміне 2 -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№16-3 шешіміне 3 -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