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c806b" w14:textId="55c80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Аралтөбе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2023 жылғы 27 желтоқсандағы № 16-2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кодексіне,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"2024-2026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2024-2026 жылдарға арналған Аралтөбе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32 059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835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31 224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32 624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-565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565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Сырым аудандық мәслихатының 12.03.2024 </w:t>
      </w:r>
      <w:r>
        <w:rPr>
          <w:rFonts w:ascii="Times New Roman"/>
          <w:b w:val="false"/>
          <w:i w:val="false"/>
          <w:color w:val="00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жылға арналған Аралтөбе ауылдық округінің бюджет түсімдері Қазақстан Республикасының Бюджет кодексіне, Қазақстан Республикасының "2024-2026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"2024-2026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Аралтөбе ауылдық округінің бюджетіне аудандық бюджеттен берілетін субвенция түсімдерінің жалпы сомасы 31 224 мың теңге көлемінде көзделсін.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Аралтөбе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– Батыс Қазақстан облысы Сырым аудандық мәслихатының 12.03.2024 </w:t>
      </w:r>
      <w:r>
        <w:rPr>
          <w:rFonts w:ascii="Times New Roman"/>
          <w:b w:val="false"/>
          <w:i w:val="false"/>
          <w:color w:val="ff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№16-2 шешіміне 2 - 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Аралтөбе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16-2 шешіміне 3 -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Аралтөбе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