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8fb4" w14:textId="9768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Сырым аудандық мәслихатының 2023 жылғы 21 желтоқсандағы № 15-3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5 024 530 мың теңге:</w:t>
      </w:r>
    </w:p>
    <w:bookmarkEnd w:id="2"/>
    <w:bookmarkStart w:name="z6" w:id="3"/>
    <w:p>
      <w:pPr>
        <w:spacing w:after="0"/>
        <w:ind w:left="0"/>
        <w:jc w:val="both"/>
      </w:pPr>
      <w:r>
        <w:rPr>
          <w:rFonts w:ascii="Times New Roman"/>
          <w:b w:val="false"/>
          <w:i w:val="false"/>
          <w:color w:val="000000"/>
          <w:sz w:val="28"/>
        </w:rPr>
        <w:t>
      салықтық түсімдер – 1 270 651 мың теңге;</w:t>
      </w:r>
    </w:p>
    <w:bookmarkEnd w:id="3"/>
    <w:bookmarkStart w:name="z7" w:id="4"/>
    <w:p>
      <w:pPr>
        <w:spacing w:after="0"/>
        <w:ind w:left="0"/>
        <w:jc w:val="both"/>
      </w:pPr>
      <w:r>
        <w:rPr>
          <w:rFonts w:ascii="Times New Roman"/>
          <w:b w:val="false"/>
          <w:i w:val="false"/>
          <w:color w:val="000000"/>
          <w:sz w:val="28"/>
        </w:rPr>
        <w:t>
      салықтық емес түсімдер – 10 200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5"/>
    <w:bookmarkStart w:name="z11" w:id="6"/>
    <w:p>
      <w:pPr>
        <w:spacing w:after="0"/>
        <w:ind w:left="0"/>
        <w:jc w:val="both"/>
      </w:pPr>
      <w:r>
        <w:rPr>
          <w:rFonts w:ascii="Times New Roman"/>
          <w:b w:val="false"/>
          <w:i w:val="false"/>
          <w:color w:val="000000"/>
          <w:sz w:val="28"/>
        </w:rPr>
        <w:t>
      трансферттер түсімі – 3 731 679 мың теңге;</w:t>
      </w:r>
    </w:p>
    <w:bookmarkEnd w:id="6"/>
    <w:bookmarkStart w:name="z12" w:id="7"/>
    <w:p>
      <w:pPr>
        <w:spacing w:after="0"/>
        <w:ind w:left="0"/>
        <w:jc w:val="both"/>
      </w:pPr>
      <w:r>
        <w:rPr>
          <w:rFonts w:ascii="Times New Roman"/>
          <w:b w:val="false"/>
          <w:i w:val="false"/>
          <w:color w:val="000000"/>
          <w:sz w:val="28"/>
        </w:rPr>
        <w:t>
      2) шығындар – 5 896 003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79 825 мың теңге:</w:t>
      </w:r>
    </w:p>
    <w:bookmarkEnd w:id="8"/>
    <w:bookmarkStart w:name="z14" w:id="9"/>
    <w:p>
      <w:pPr>
        <w:spacing w:after="0"/>
        <w:ind w:left="0"/>
        <w:jc w:val="both"/>
      </w:pPr>
      <w:r>
        <w:rPr>
          <w:rFonts w:ascii="Times New Roman"/>
          <w:b w:val="false"/>
          <w:i w:val="false"/>
          <w:color w:val="000000"/>
          <w:sz w:val="28"/>
        </w:rPr>
        <w:t>
      бюджеттік кредиттер – 155 064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75 239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2 590 мың теңге:</w:t>
      </w:r>
    </w:p>
    <w:bookmarkEnd w:id="11"/>
    <w:bookmarkStart w:name="z17" w:id="12"/>
    <w:p>
      <w:pPr>
        <w:spacing w:after="0"/>
        <w:ind w:left="0"/>
        <w:jc w:val="both"/>
      </w:pPr>
      <w:r>
        <w:rPr>
          <w:rFonts w:ascii="Times New Roman"/>
          <w:b w:val="false"/>
          <w:i w:val="false"/>
          <w:color w:val="000000"/>
          <w:sz w:val="28"/>
        </w:rPr>
        <w:t>
      қаржы активтерін сатып алу – 2 590 мың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- 953 888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953 888 мың теңге;</w:t>
      </w:r>
    </w:p>
    <w:bookmarkEnd w:id="15"/>
    <w:bookmarkStart w:name="z21" w:id="16"/>
    <w:p>
      <w:pPr>
        <w:spacing w:after="0"/>
        <w:ind w:left="0"/>
        <w:jc w:val="both"/>
      </w:pPr>
      <w:r>
        <w:rPr>
          <w:rFonts w:ascii="Times New Roman"/>
          <w:b w:val="false"/>
          <w:i w:val="false"/>
          <w:color w:val="000000"/>
          <w:sz w:val="28"/>
        </w:rPr>
        <w:t>
      қарыздар түсімі – 736 230 мың теңге;</w:t>
      </w:r>
    </w:p>
    <w:bookmarkEnd w:id="16"/>
    <w:bookmarkStart w:name="z22" w:id="17"/>
    <w:p>
      <w:pPr>
        <w:spacing w:after="0"/>
        <w:ind w:left="0"/>
        <w:jc w:val="both"/>
      </w:pPr>
      <w:r>
        <w:rPr>
          <w:rFonts w:ascii="Times New Roman"/>
          <w:b w:val="false"/>
          <w:i w:val="false"/>
          <w:color w:val="000000"/>
          <w:sz w:val="28"/>
        </w:rPr>
        <w:t>
      қарыздарды өтеу – 75 239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292 897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11.12.2024 </w:t>
      </w:r>
      <w:r>
        <w:rPr>
          <w:rFonts w:ascii="Times New Roman"/>
          <w:b w:val="false"/>
          <w:i w:val="false"/>
          <w:color w:val="000000"/>
          <w:sz w:val="28"/>
        </w:rPr>
        <w:t>№ 26-1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маслихатының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2024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3 045 407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трансферттері – 631 277 мың теңге:</w:t>
      </w:r>
    </w:p>
    <w:bookmarkEnd w:id="21"/>
    <w:bookmarkStart w:name="z27"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11 410 мың теңге;</w:t>
      </w:r>
    </w:p>
    <w:bookmarkEnd w:id="22"/>
    <w:bookmarkStart w:name="z28" w:id="23"/>
    <w:p>
      <w:pPr>
        <w:spacing w:after="0"/>
        <w:ind w:left="0"/>
        <w:jc w:val="both"/>
      </w:pPr>
      <w:r>
        <w:rPr>
          <w:rFonts w:ascii="Times New Roman"/>
          <w:b w:val="false"/>
          <w:i w:val="false"/>
          <w:color w:val="000000"/>
          <w:sz w:val="28"/>
        </w:rPr>
        <w:t>
      санаторлы-курорттық емдеуге – 1 029 мың теңге;</w:t>
      </w:r>
    </w:p>
    <w:bookmarkEnd w:id="23"/>
    <w:bookmarkStart w:name="z29" w:id="24"/>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186 764 мың теңге ;</w:t>
      </w:r>
    </w:p>
    <w:bookmarkEnd w:id="24"/>
    <w:bookmarkStart w:name="z30"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3 557 мың теңге;</w:t>
      </w:r>
    </w:p>
    <w:bookmarkEnd w:id="25"/>
    <w:bookmarkStart w:name="z31" w:id="26"/>
    <w:p>
      <w:pPr>
        <w:spacing w:after="0"/>
        <w:ind w:left="0"/>
        <w:jc w:val="both"/>
      </w:pPr>
      <w:r>
        <w:rPr>
          <w:rFonts w:ascii="Times New Roman"/>
          <w:b w:val="false"/>
          <w:i w:val="false"/>
          <w:color w:val="000000"/>
          <w:sz w:val="28"/>
        </w:rPr>
        <w:t>
      Жымпиты ауылындағы кітапхана құрылысына (блокты-модульді ғимарат) – 355 739 мың теңге;</w:t>
      </w:r>
    </w:p>
    <w:bookmarkEnd w:id="26"/>
    <w:bookmarkStart w:name="z32" w:id="27"/>
    <w:p>
      <w:pPr>
        <w:spacing w:after="0"/>
        <w:ind w:left="0"/>
        <w:jc w:val="both"/>
      </w:pPr>
      <w:r>
        <w:rPr>
          <w:rFonts w:ascii="Times New Roman"/>
          <w:b w:val="false"/>
          <w:i w:val="false"/>
          <w:color w:val="000000"/>
          <w:sz w:val="28"/>
        </w:rPr>
        <w:t>
      Жымпиты ауылындағы Алаш Орда көшесін электрмен жабдықтауға – 72 778 мың теңге;</w:t>
      </w:r>
    </w:p>
    <w:bookmarkEnd w:id="27"/>
    <w:bookmarkStart w:name="z33" w:id="28"/>
    <w:p>
      <w:pPr>
        <w:spacing w:after="0"/>
        <w:ind w:left="0"/>
        <w:jc w:val="both"/>
      </w:pPr>
      <w:r>
        <w:rPr>
          <w:rFonts w:ascii="Times New Roman"/>
          <w:b w:val="false"/>
          <w:i w:val="false"/>
          <w:color w:val="000000"/>
          <w:sz w:val="28"/>
        </w:rPr>
        <w:t>
      2) облыстық бюджет трансферттер сомасы – 1 667 900 мың теңге:</w:t>
      </w:r>
    </w:p>
    <w:bookmarkEnd w:id="28"/>
    <w:bookmarkStart w:name="z34" w:id="29"/>
    <w:p>
      <w:pPr>
        <w:spacing w:after="0"/>
        <w:ind w:left="0"/>
        <w:jc w:val="both"/>
      </w:pPr>
      <w:r>
        <w:rPr>
          <w:rFonts w:ascii="Times New Roman"/>
          <w:b w:val="false"/>
          <w:i w:val="false"/>
          <w:color w:val="000000"/>
          <w:sz w:val="28"/>
        </w:rPr>
        <w:t>
      мемлекеттік атаулы әлеуметтік көмекті төлеуге – 30 524 мың теңге;</w:t>
      </w:r>
    </w:p>
    <w:bookmarkEnd w:id="29"/>
    <w:bookmarkStart w:name="z35" w:id="30"/>
    <w:p>
      <w:pPr>
        <w:spacing w:after="0"/>
        <w:ind w:left="0"/>
        <w:jc w:val="both"/>
      </w:pPr>
      <w:r>
        <w:rPr>
          <w:rFonts w:ascii="Times New Roman"/>
          <w:b w:val="false"/>
          <w:i w:val="false"/>
          <w:color w:val="000000"/>
          <w:sz w:val="28"/>
        </w:rPr>
        <w:t>
      балаларға кепілдендірілген әлеуметтік пакетке – 5 517 мың теңге;</w:t>
      </w:r>
    </w:p>
    <w:bookmarkEnd w:id="30"/>
    <w:bookmarkStart w:name="z36" w:id="31"/>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63 133 мың теңге;</w:t>
      </w:r>
    </w:p>
    <w:bookmarkEnd w:id="31"/>
    <w:bookmarkStart w:name="z37" w:id="3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56 309 мың теңге,</w:t>
      </w:r>
    </w:p>
    <w:bookmarkEnd w:id="32"/>
    <w:bookmarkStart w:name="z38" w:id="33"/>
    <w:p>
      <w:pPr>
        <w:spacing w:after="0"/>
        <w:ind w:left="0"/>
        <w:jc w:val="both"/>
      </w:pPr>
      <w:r>
        <w:rPr>
          <w:rFonts w:ascii="Times New Roman"/>
          <w:b w:val="false"/>
          <w:i w:val="false"/>
          <w:color w:val="000000"/>
          <w:sz w:val="28"/>
        </w:rPr>
        <w:t>
      тұрғын үй сертификаттарын беруге – 10 000 мың теңге;</w:t>
      </w:r>
    </w:p>
    <w:bookmarkEnd w:id="33"/>
    <w:bookmarkStart w:name="z39" w:id="34"/>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80 655 мың теңге;</w:t>
      </w:r>
    </w:p>
    <w:bookmarkEnd w:id="34"/>
    <w:bookmarkStart w:name="z40" w:id="35"/>
    <w:p>
      <w:pPr>
        <w:spacing w:after="0"/>
        <w:ind w:left="0"/>
        <w:jc w:val="both"/>
      </w:pPr>
      <w:r>
        <w:rPr>
          <w:rFonts w:ascii="Times New Roman"/>
          <w:b w:val="false"/>
          <w:i w:val="false"/>
          <w:color w:val="000000"/>
          <w:sz w:val="28"/>
        </w:rPr>
        <w:t>
      Қособа ауылына 0-14 шақырым кірме жолын орташа жөндеуге – 274 979 мың теңге,</w:t>
      </w:r>
    </w:p>
    <w:bookmarkEnd w:id="35"/>
    <w:bookmarkStart w:name="z41" w:id="36"/>
    <w:p>
      <w:pPr>
        <w:spacing w:after="0"/>
        <w:ind w:left="0"/>
        <w:jc w:val="both"/>
      </w:pPr>
      <w:r>
        <w:rPr>
          <w:rFonts w:ascii="Times New Roman"/>
          <w:b w:val="false"/>
          <w:i w:val="false"/>
          <w:color w:val="000000"/>
          <w:sz w:val="28"/>
        </w:rPr>
        <w:t>
      Қособа ауылына 14-26 шақырым кірме жолын орташа жөндеуге – 116 145 мың теңге;</w:t>
      </w:r>
    </w:p>
    <w:bookmarkEnd w:id="36"/>
    <w:bookmarkStart w:name="z42" w:id="37"/>
    <w:p>
      <w:pPr>
        <w:spacing w:after="0"/>
        <w:ind w:left="0"/>
        <w:jc w:val="both"/>
      </w:pPr>
      <w:r>
        <w:rPr>
          <w:rFonts w:ascii="Times New Roman"/>
          <w:b w:val="false"/>
          <w:i w:val="false"/>
          <w:color w:val="000000"/>
          <w:sz w:val="28"/>
        </w:rPr>
        <w:t>
      "Әулие Дадем Баба" кесенесіне апаратын автомобиль жолын күрделі жөндеуге – 248 929 мың теңге,</w:t>
      </w:r>
    </w:p>
    <w:bookmarkEnd w:id="37"/>
    <w:bookmarkStart w:name="z43" w:id="38"/>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ауылішілік жолдарын күрделі жөндеуге – 84 678 мың теңге,</w:t>
      </w:r>
    </w:p>
    <w:bookmarkEnd w:id="38"/>
    <w:bookmarkStart w:name="z44" w:id="39"/>
    <w:p>
      <w:pPr>
        <w:spacing w:after="0"/>
        <w:ind w:left="0"/>
        <w:jc w:val="both"/>
      </w:pPr>
      <w:r>
        <w:rPr>
          <w:rFonts w:ascii="Times New Roman"/>
          <w:b w:val="false"/>
          <w:i w:val="false"/>
          <w:color w:val="000000"/>
          <w:sz w:val="28"/>
        </w:rPr>
        <w:t>
      Шағырлой ауылына кірме жолын орташа жөндеуге – 82 251 мың теңге,</w:t>
      </w:r>
    </w:p>
    <w:bookmarkEnd w:id="39"/>
    <w:bookmarkStart w:name="z45" w:id="40"/>
    <w:p>
      <w:pPr>
        <w:spacing w:after="0"/>
        <w:ind w:left="0"/>
        <w:jc w:val="both"/>
      </w:pPr>
      <w:r>
        <w:rPr>
          <w:rFonts w:ascii="Times New Roman"/>
          <w:b w:val="false"/>
          <w:i w:val="false"/>
          <w:color w:val="000000"/>
          <w:sz w:val="28"/>
        </w:rPr>
        <w:t>
      Булан ауылына кірме жолын күрделі жөндеуге – 219 685 мың теңге,</w:t>
      </w:r>
    </w:p>
    <w:bookmarkEnd w:id="40"/>
    <w:bookmarkStart w:name="z46" w:id="41"/>
    <w:p>
      <w:pPr>
        <w:spacing w:after="0"/>
        <w:ind w:left="0"/>
        <w:jc w:val="both"/>
      </w:pPr>
      <w:r>
        <w:rPr>
          <w:rFonts w:ascii="Times New Roman"/>
          <w:b w:val="false"/>
          <w:i w:val="false"/>
          <w:color w:val="000000"/>
          <w:sz w:val="28"/>
        </w:rPr>
        <w:t>
      Бұлдырты ауылының К.Оңғарбеков, Б.Момышұлы, О.Сапиев, Құрманғазы, Ершүриев, С.Датов көшелерінің ауылішілік автомобиль жолдарын күрделі жөндеуге – 369 648 мың теңге,</w:t>
      </w:r>
    </w:p>
    <w:bookmarkEnd w:id="41"/>
    <w:bookmarkStart w:name="z47" w:id="42"/>
    <w:p>
      <w:pPr>
        <w:spacing w:after="0"/>
        <w:ind w:left="0"/>
        <w:jc w:val="both"/>
      </w:pPr>
      <w:r>
        <w:rPr>
          <w:rFonts w:ascii="Times New Roman"/>
          <w:b w:val="false"/>
          <w:i w:val="false"/>
          <w:color w:val="000000"/>
          <w:sz w:val="28"/>
        </w:rPr>
        <w:t>
      Тоғанас ауылындағы мәдени демалыс орталығының құрылысына – 35 447 мың теңге;</w:t>
      </w:r>
    </w:p>
    <w:bookmarkEnd w:id="42"/>
    <w:bookmarkStart w:name="z48" w:id="43"/>
    <w:p>
      <w:pPr>
        <w:spacing w:after="0"/>
        <w:ind w:left="0"/>
        <w:jc w:val="both"/>
      </w:pPr>
      <w:r>
        <w:rPr>
          <w:rFonts w:ascii="Times New Roman"/>
          <w:b w:val="false"/>
          <w:i w:val="false"/>
          <w:color w:val="000000"/>
          <w:sz w:val="28"/>
        </w:rPr>
        <w:t>
      3) бюджеттік кредиттер сомасы – 736 230 мың теңге:</w:t>
      </w:r>
    </w:p>
    <w:bookmarkEnd w:id="43"/>
    <w:bookmarkStart w:name="z49" w:id="44"/>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155 064 мың теңге;</w:t>
      </w:r>
    </w:p>
    <w:bookmarkEnd w:id="44"/>
    <w:bookmarkStart w:name="z50" w:id="45"/>
    <w:p>
      <w:pPr>
        <w:spacing w:after="0"/>
        <w:ind w:left="0"/>
        <w:jc w:val="both"/>
      </w:pPr>
      <w:r>
        <w:rPr>
          <w:rFonts w:ascii="Times New Roman"/>
          <w:b w:val="false"/>
          <w:i w:val="false"/>
          <w:color w:val="000000"/>
          <w:sz w:val="28"/>
        </w:rPr>
        <w:t>
      аудандық бюджетке тұрғын үй сатып алуға кредит беруге – 581 166 мың теңге.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11.12.2024 </w:t>
      </w:r>
      <w:r>
        <w:rPr>
          <w:rFonts w:ascii="Times New Roman"/>
          <w:b w:val="false"/>
          <w:i w:val="false"/>
          <w:color w:val="000000"/>
          <w:sz w:val="28"/>
        </w:rPr>
        <w:t>№ 26-1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3" w:id="46"/>
    <w:p>
      <w:pPr>
        <w:spacing w:after="0"/>
        <w:ind w:left="0"/>
        <w:jc w:val="both"/>
      </w:pPr>
      <w:r>
        <w:rPr>
          <w:rFonts w:ascii="Times New Roman"/>
          <w:b w:val="false"/>
          <w:i w:val="false"/>
          <w:color w:val="000000"/>
          <w:sz w:val="28"/>
        </w:rPr>
        <w:t>
      4. Жергілікті бюджеттердің теңгерімдігін қамтамасыз ету үшін 2024 жылға кірістер бөлу нормативі келесі кіші сыныптар кірістері бойынша белгіленсін:</w:t>
      </w:r>
    </w:p>
    <w:bookmarkEnd w:id="46"/>
    <w:bookmarkStart w:name="z44" w:id="47"/>
    <w:p>
      <w:pPr>
        <w:spacing w:after="0"/>
        <w:ind w:left="0"/>
        <w:jc w:val="both"/>
      </w:pPr>
      <w:r>
        <w:rPr>
          <w:rFonts w:ascii="Times New Roman"/>
          <w:b w:val="false"/>
          <w:i w:val="false"/>
          <w:color w:val="000000"/>
          <w:sz w:val="28"/>
        </w:rPr>
        <w:t>
      1) жеке табыс салығы – 100 %;</w:t>
      </w:r>
    </w:p>
    <w:bookmarkEnd w:id="47"/>
    <w:bookmarkStart w:name="z45" w:id="48"/>
    <w:p>
      <w:pPr>
        <w:spacing w:after="0"/>
        <w:ind w:left="0"/>
        <w:jc w:val="both"/>
      </w:pPr>
      <w:r>
        <w:rPr>
          <w:rFonts w:ascii="Times New Roman"/>
          <w:b w:val="false"/>
          <w:i w:val="false"/>
          <w:color w:val="000000"/>
          <w:sz w:val="28"/>
        </w:rPr>
        <w:t>
      2) әлеуметтік салық – 100 %.</w:t>
      </w:r>
    </w:p>
    <w:bookmarkEnd w:id="48"/>
    <w:bookmarkStart w:name="z46" w:id="49"/>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9"/>
    <w:bookmarkStart w:name="z47" w:id="50"/>
    <w:p>
      <w:pPr>
        <w:spacing w:after="0"/>
        <w:ind w:left="0"/>
        <w:jc w:val="both"/>
      </w:pPr>
      <w:r>
        <w:rPr>
          <w:rFonts w:ascii="Times New Roman"/>
          <w:b w:val="false"/>
          <w:i w:val="false"/>
          <w:color w:val="000000"/>
          <w:sz w:val="28"/>
        </w:rPr>
        <w:t>
      6. 2024 жылға арналған аудандық жергілікті атқарушы органының резерві 19 848 мың теңге көлемінде бекітілсін.</w:t>
      </w:r>
    </w:p>
    <w:bookmarkEnd w:id="50"/>
    <w:bookmarkStart w:name="z48" w:id="51"/>
    <w:p>
      <w:pPr>
        <w:spacing w:after="0"/>
        <w:ind w:left="0"/>
        <w:jc w:val="both"/>
      </w:pPr>
      <w:r>
        <w:rPr>
          <w:rFonts w:ascii="Times New Roman"/>
          <w:b w:val="false"/>
          <w:i w:val="false"/>
          <w:color w:val="000000"/>
          <w:sz w:val="28"/>
        </w:rPr>
        <w:t>
      7. Аудандық жергілікті атқарушы органының борыш лимиті 2024 жылдың 31 желтоқсанына 30 000 мың теңге мөлшерінде белгіленсін.</w:t>
      </w:r>
    </w:p>
    <w:bookmarkEnd w:id="51"/>
    <w:bookmarkStart w:name="z49" w:id="52"/>
    <w:p>
      <w:pPr>
        <w:spacing w:after="0"/>
        <w:ind w:left="0"/>
        <w:jc w:val="both"/>
      </w:pPr>
      <w:r>
        <w:rPr>
          <w:rFonts w:ascii="Times New Roman"/>
          <w:b w:val="false"/>
          <w:i w:val="false"/>
          <w:color w:val="000000"/>
          <w:sz w:val="28"/>
        </w:rPr>
        <w:t>
      8. Осы шешім 2024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15-3 шешіміне 1-қосымша</w:t>
            </w:r>
          </w:p>
        </w:tc>
      </w:tr>
    </w:tbl>
    <w:bookmarkStart w:name="z52" w:id="53"/>
    <w:p>
      <w:pPr>
        <w:spacing w:after="0"/>
        <w:ind w:left="0"/>
        <w:jc w:val="left"/>
      </w:pPr>
      <w:r>
        <w:rPr>
          <w:rFonts w:ascii="Times New Roman"/>
          <w:b/>
          <w:i w:val="false"/>
          <w:color w:val="000000"/>
        </w:rPr>
        <w:t xml:space="preserve"> 2024 жылға арналған аудандық бюджет</w:t>
      </w:r>
    </w:p>
    <w:bookmarkEnd w:id="53"/>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11.12.2024 </w:t>
      </w:r>
      <w:r>
        <w:rPr>
          <w:rFonts w:ascii="Times New Roman"/>
          <w:b w:val="false"/>
          <w:i w:val="false"/>
          <w:color w:val="ff0000"/>
          <w:sz w:val="28"/>
        </w:rPr>
        <w:t>№ 26-1</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15-3 шешіміне 2-қосымша</w:t>
            </w:r>
          </w:p>
        </w:tc>
      </w:tr>
    </w:tbl>
    <w:bookmarkStart w:name="z54" w:id="54"/>
    <w:p>
      <w:pPr>
        <w:spacing w:after="0"/>
        <w:ind w:left="0"/>
        <w:jc w:val="left"/>
      </w:pPr>
      <w:r>
        <w:rPr>
          <w:rFonts w:ascii="Times New Roman"/>
          <w:b/>
          <w:i w:val="false"/>
          <w:color w:val="000000"/>
        </w:rPr>
        <w:t xml:space="preserve"> 2025 жылға арналған аудандық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15-3 шешіміне 3-қосымша</w:t>
            </w:r>
          </w:p>
        </w:tc>
      </w:tr>
    </w:tbl>
    <w:bookmarkStart w:name="z56" w:id="55"/>
    <w:p>
      <w:pPr>
        <w:spacing w:after="0"/>
        <w:ind w:left="0"/>
        <w:jc w:val="left"/>
      </w:pPr>
      <w:r>
        <w:rPr>
          <w:rFonts w:ascii="Times New Roman"/>
          <w:b/>
          <w:i w:val="false"/>
          <w:color w:val="000000"/>
        </w:rPr>
        <w:t xml:space="preserve"> 2026 жылға арналған аудандық бюджет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