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57a4ac" w14:textId="757a4a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Сырым аудандық мәслихатының 2022 жылғы 27 желтоқсандағы № 28-7 "2023-2025 жылдарға арналған Жосалы ауылдық округінің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Сырым аудандық мәслихатының 2023 жылғы 31 тамыздағы № 8-8 шешімі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Сырым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ШЕШІМ ҚАБЫЛДАДЫ</w:t>
      </w:r>
      <w:r>
        <w:rPr>
          <w:rFonts w:ascii="Times New Roman"/>
          <w:b/>
          <w:i w:val="false"/>
          <w:color w:val="000000"/>
          <w:sz w:val="28"/>
        </w:rPr>
        <w:t>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Сырым аудандық мәслихатының 2022 жылғы 27 желтоқсандағы № 28-7 "2023-2025 жылдарға арналған Жосалы ауылдық округінің бюджеті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1 -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2023-2025 жылдарға арналған Жосалы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2023 жылға келесі көлемдерде бекітілсін: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31 619 мың теңге: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1 490 мың теңге;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30 129 мың теңге;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33 120 мың теңге;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 теңге;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- 1 501 мың теңге;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1 501 мың теңге;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1 501 мың теңге;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2023 жылға арналған Жосалы ауылдық округінің бюджетіне аудандық бюджеттен берілетін трансферттер түсімдерінің жалпы сомасы 2 708 мың теңге көлемінде қарастырылсын: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факторлық-балдық шкалаға негізделген мемлекеттік қызметкерлерге еңбек ақы төлеудің жаңа жүйесіне – 2 708 мың теңге.";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1 -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2023 жылдың 1 қаңтарынан бастап қолданысқа енгізіледі.</w:t>
      </w:r>
    </w:p>
    <w:bookmarkEnd w:id="2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Ш. Дуйсенгалиева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Сырым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31 тамыздағы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8-8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Сырым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№28-7 шешіміне 1 - қосымша</w:t>
            </w:r>
          </w:p>
        </w:tc>
      </w:tr>
    </w:tbl>
    <w:bookmarkStart w:name="z32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Жосалы ауылдық округінің бюджеті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меншiктен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сырқаты ауыр адамдарды дәрігерлік көмек көрсететін ең жақын денсаулық сақтау ұйымына дейін жеткізуді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Елдi- мекендердi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Елді мекендердегі көшелерді жарықтандыру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мекендердi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елден тыс жерлерде сатудан түсетін түсімдер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5) Бюджет тапшылығы (профициті)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-1501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iшкi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келiсiм-шарттары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 алатын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