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b590" w14:textId="736b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28-3 "2023-2025 жылдарға арналған Бұлан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28-3 "2023-2025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Бұлан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 (профицитін пайдалану) – 720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Бұлан ауылдық округінің бюджетіне аудандық бюджеттен берілетін трансферттер түсімдерінің жалпы сомасы 3 296 мың теңге көлемінде қарастырылсын: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3 296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 шешіміне 1 -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