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f6f9b" w14:textId="20f6f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Қаратөбе ауданы Қаратөбе ауылдық округі Қаратөбе ауылындағы көшеге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Қаратөбе ауданы Қаратөбе ауылдық округі әкімінің 2023 жылғы 15 қарашадағы № 85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 – 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Республикасының әкімшілік – аумақтық құрылысы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сәйкес, Қаратөбе ауылы халқының пікірін ескере отырып және Батыс Қазақстан облыстық ономастика комиссиясының қорытындысы негізінде, Қаратөбе ауылдық округі әкімі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Қаратөбе ауданы Қаратөбе ауылдық округі Қаратөбе ауылының "№3" көшесі – "Алаш" көшесі деп аталсын.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Қаратөбе ауылдық округі әкімінің орынбасары осы шешімнің Қазақстан Республикасы нормативтік құқықтық актілерінің эталондық бақылау банкінде және бұқаралық ақпарат құралдарында оның ресми жариялануын қатамасыз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ауылдық округ әкімінің орынбасарына жүктеймін.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Осы шешім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Округ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Б.Муса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