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5349" w14:textId="bdf5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Қаратөбе ауданының Егіндікөл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48 125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2 530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48 126,2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1,2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2023 жылғы 21 желтоқсандағы № 10-2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жылы берілетін субвенция көлемі 37 642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бюджетке жоғары тұрған бюджеттен бөлінетін нысаналы трансферттердің түсуі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61 мың теңге: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61 мың теңге.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№11-16 шешіміне 1-қосымша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Егіндікөл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11-16 шешіміне 2-қосымша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11-16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