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077f" w14:textId="35e0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32 605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32 840,7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- 235,7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2023 жылғы 21 желтоқсандағы № 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30 104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50 мың теңге: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бюджеттен жалпы сомасы - 21 600 мың теңге: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ауданы, Аққозы ауылдық округі Қоржын ауылына спорттық ойын алаңын орналастыру жұмысына – 21 600 мың теңге.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№11-17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Аққозы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11-12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11-12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Аққозы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