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531a" w14:textId="a095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Қаратөбе ауданының Сулыкөл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2023 жылғы 27 желтоқсандағы № 11-11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Қаратөбе ауданының Сулыкөл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–59 300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5 815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–53 485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59 424,6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- 124,6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124,6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124,6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Қаратөбе аудандық мәслихатының 26.12.2024 </w:t>
      </w:r>
      <w:r>
        <w:rPr>
          <w:rFonts w:ascii="Times New Roman"/>
          <w:b w:val="false"/>
          <w:i w:val="false"/>
          <w:color w:val="000000"/>
          <w:sz w:val="28"/>
        </w:rPr>
        <w:t>№ 23-5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2024 жылға арналған ауылдық округтың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кодексі,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Қаратөбе аудандық мәслихатының 2023 жылғы 21 желтоқсандағы № 10-2 "2024 – 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2024 жылы берілетін субвенция көлемі 42 709 мың теңге сомасында белгіленсін.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2024 жылға арналған бюджетке жоғары тұрған бюджеттен бөлінетін нысаналы трансферттердің түсуі ескерілсін: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республикалық бюджеттен жалпы сомасы – 61 мың теңге: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61 мың теңге.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№11-11 шешіміне 1-қосымша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Сулыкөл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1-тармақ жаңа редакцияда – Батыс Қазақстан облысы Қаратөбе аудандық мәслихатының 26.12.2024 </w:t>
      </w:r>
      <w:r>
        <w:rPr>
          <w:rFonts w:ascii="Times New Roman"/>
          <w:b w:val="false"/>
          <w:i w:val="false"/>
          <w:color w:val="ff0000"/>
          <w:sz w:val="28"/>
        </w:rPr>
        <w:t>№ 23-5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санитарий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жоғарға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11-11 шешіміне 2-қосымша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Сулыкөл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11-11 шешіміне 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Сулыкөл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