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7298" w14:textId="1957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Қаратөбе ауданы әкімдігінің 2018 жылғы 28 наурыздағы № 36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2023 жылғы 7 тамыздағы № 127 қаулысы. Күші жойылды - Батыс Қазақстан облысы Қаратөбе ауданы әкімдігінің 2024 жылғы 13 маусымдағы № 104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ауданы әкімдігінің 13.06.2024 </w:t>
      </w:r>
      <w:r>
        <w:rPr>
          <w:rFonts w:ascii="Times New Roman"/>
          <w:b w:val="false"/>
          <w:i w:val="false"/>
          <w:color w:val="ff0000"/>
          <w:sz w:val="28"/>
        </w:rPr>
        <w:t>№ 104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Қаратөбе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Қаратөбе ауданы әкімдігінің 2018 жылғы 28 наурыздағы №36 жылғы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5133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әдістемесінің 2- тармағының </w:t>
      </w:r>
      <w:r>
        <w:rPr>
          <w:rFonts w:ascii="Times New Roman"/>
          <w:b w:val="false"/>
          <w:i w:val="false"/>
          <w:color w:val="000000"/>
          <w:sz w:val="28"/>
        </w:rPr>
        <w:t>12) тармақшасы</w:t>
      </w:r>
      <w:r>
        <w:rPr>
          <w:rFonts w:ascii="Times New Roman"/>
          <w:b w:val="false"/>
          <w:i w:val="false"/>
          <w:color w:val="000000"/>
          <w:sz w:val="28"/>
        </w:rPr>
        <w:t xml:space="preserve">, 6 тармағының </w:t>
      </w:r>
      <w:r>
        <w:rPr>
          <w:rFonts w:ascii="Times New Roman"/>
          <w:b w:val="false"/>
          <w:i w:val="false"/>
          <w:color w:val="000000"/>
          <w:sz w:val="28"/>
        </w:rPr>
        <w:t>2 абзацы</w:t>
      </w:r>
      <w:r>
        <w:rPr>
          <w:rFonts w:ascii="Times New Roman"/>
          <w:b w:val="false"/>
          <w:i w:val="false"/>
          <w:color w:val="000000"/>
          <w:sz w:val="28"/>
        </w:rPr>
        <w:t xml:space="preserve"> және </w:t>
      </w:r>
      <w:r>
        <w:rPr>
          <w:rFonts w:ascii="Times New Roman"/>
          <w:b w:val="false"/>
          <w:i w:val="false"/>
          <w:color w:val="000000"/>
          <w:sz w:val="28"/>
        </w:rPr>
        <w:t>6 тарауы</w:t>
      </w:r>
      <w:r>
        <w:rPr>
          <w:rFonts w:ascii="Times New Roman"/>
          <w:b w:val="false"/>
          <w:i w:val="false"/>
          <w:color w:val="000000"/>
          <w:sz w:val="28"/>
        </w:rPr>
        <w:t xml:space="preserve">, сондай-ақ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әдістемесіне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 қосымшалар</w:t>
      </w:r>
      <w:r>
        <w:rPr>
          <w:rFonts w:ascii="Times New Roman"/>
          <w:b w:val="false"/>
          <w:i w:val="false"/>
          <w:color w:val="000000"/>
          <w:sz w:val="28"/>
        </w:rPr>
        <w:t xml:space="preserve"> 2023 жылдың 31 тамызына дейін әрекет ететіні белгіленсін.</w:t>
      </w:r>
    </w:p>
    <w:bookmarkEnd w:id="3"/>
    <w:bookmarkStart w:name="z7" w:id="4"/>
    <w:p>
      <w:pPr>
        <w:spacing w:after="0"/>
        <w:ind w:left="0"/>
        <w:jc w:val="both"/>
      </w:pPr>
      <w:r>
        <w:rPr>
          <w:rFonts w:ascii="Times New Roman"/>
          <w:b w:val="false"/>
          <w:i w:val="false"/>
          <w:color w:val="000000"/>
          <w:sz w:val="28"/>
        </w:rPr>
        <w:t>
      3. Аудан әкімі аппараты осы қаулының Қазақстан Республикасы нормативтік құқықтық актілерінің эталондық бақылау банкінде жариялануын қамтамасыз етсін.</w:t>
      </w:r>
    </w:p>
    <w:bookmarkEnd w:id="4"/>
    <w:bookmarkStart w:name="z8" w:id="5"/>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А.Ғ.Карменовке жүктелсін.</w:t>
      </w:r>
    </w:p>
    <w:bookmarkEnd w:id="5"/>
    <w:bookmarkStart w:name="z9"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міндеттерін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тамыздағы № 127</w:t>
            </w:r>
            <w:r>
              <w:br/>
            </w:r>
            <w:r>
              <w:rPr>
                <w:rFonts w:ascii="Times New Roman"/>
                <w:b w:val="false"/>
                <w:i w:val="false"/>
                <w:color w:val="000000"/>
                <w:sz w:val="20"/>
              </w:rPr>
              <w:t>Батыс Қазақстан облысы</w:t>
            </w:r>
            <w:r>
              <w:br/>
            </w:r>
            <w:r>
              <w:rPr>
                <w:rFonts w:ascii="Times New Roman"/>
                <w:b w:val="false"/>
                <w:i w:val="false"/>
                <w:color w:val="000000"/>
                <w:sz w:val="20"/>
              </w:rPr>
              <w:t>Қаратөбе ауданы әкімдігінің</w:t>
            </w:r>
            <w:r>
              <w:br/>
            </w:r>
            <w:r>
              <w:rPr>
                <w:rFonts w:ascii="Times New Roman"/>
                <w:b w:val="false"/>
                <w:i w:val="false"/>
                <w:color w:val="000000"/>
                <w:sz w:val="20"/>
              </w:rPr>
              <w:t>қаулысымен бекітілді</w:t>
            </w:r>
            <w:r>
              <w:br/>
            </w:r>
            <w:r>
              <w:rPr>
                <w:rFonts w:ascii="Times New Roman"/>
                <w:b w:val="false"/>
                <w:i w:val="false"/>
                <w:color w:val="000000"/>
                <w:sz w:val="20"/>
              </w:rPr>
              <w:t>2018 жылғы 28 наурыздағы</w:t>
            </w:r>
            <w:r>
              <w:br/>
            </w:r>
            <w:r>
              <w:rPr>
                <w:rFonts w:ascii="Times New Roman"/>
                <w:b w:val="false"/>
                <w:i w:val="false"/>
                <w:color w:val="000000"/>
                <w:sz w:val="20"/>
              </w:rPr>
              <w:t>№ 36</w:t>
            </w:r>
            <w:r>
              <w:br/>
            </w:r>
            <w:r>
              <w:rPr>
                <w:rFonts w:ascii="Times New Roman"/>
                <w:b w:val="false"/>
                <w:i w:val="false"/>
                <w:color w:val="000000"/>
                <w:sz w:val="20"/>
              </w:rPr>
              <w:t>Батыс Қазақстан облысы</w:t>
            </w:r>
            <w:r>
              <w:br/>
            </w:r>
            <w:r>
              <w:rPr>
                <w:rFonts w:ascii="Times New Roman"/>
                <w:b w:val="false"/>
                <w:i w:val="false"/>
                <w:color w:val="000000"/>
                <w:sz w:val="20"/>
              </w:rPr>
              <w:t>Қаратөбе ауданы әкімдігінің</w:t>
            </w:r>
            <w:r>
              <w:br/>
            </w:r>
            <w:r>
              <w:rPr>
                <w:rFonts w:ascii="Times New Roman"/>
                <w:b w:val="false"/>
                <w:i w:val="false"/>
                <w:color w:val="000000"/>
                <w:sz w:val="20"/>
              </w:rPr>
              <w:t>қаулысымен бекітілді</w:t>
            </w:r>
          </w:p>
        </w:tc>
      </w:tr>
    </w:tbl>
    <w:bookmarkStart w:name="z12" w:id="7"/>
    <w:p>
      <w:pPr>
        <w:spacing w:after="0"/>
        <w:ind w:left="0"/>
        <w:jc w:val="left"/>
      </w:pPr>
      <w:r>
        <w:rPr>
          <w:rFonts w:ascii="Times New Roman"/>
          <w:b/>
          <w:i w:val="false"/>
          <w:color w:val="000000"/>
        </w:rPr>
        <w:t xml:space="preserve"> "Қаратөбе ауданы әкімінің аппараты" мемлекеттік мекемесінің және жергілікті бюджеттен қаржыландырылатын аудандық атқарушы органдардың "Б" корпусы мемлекеттік әкімшілік қызметшілерінің қызметін бағалау әдістемесі</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үлгілік тәртібін айқындайды.</w:t>
      </w:r>
    </w:p>
    <w:bookmarkEnd w:id="9"/>
    <w:bookmarkStart w:name="z15"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6"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18"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19" w:id="14"/>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4"/>
    <w:bookmarkStart w:name="z20"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21"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2"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3"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4"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5"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6"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27" w:id="22"/>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2"/>
    <w:bookmarkStart w:name="z28" w:id="2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29"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0"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31" w:id="26"/>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32"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33" w:id="28"/>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31.08.2023 дейін қолданыста болады</w:t>
      </w:r>
    </w:p>
    <w:bookmarkStart w:name="z35" w:id="2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9"/>
    <w:bookmarkStart w:name="z36" w:id="3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37"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2"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3" w:id="3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44" w:id="38"/>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8"/>
    <w:bookmarkStart w:name="z45" w:id="39"/>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46"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47" w:id="41"/>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48" w:id="42"/>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49" w:id="43"/>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0" w:id="44"/>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4"/>
    <w:bookmarkStart w:name="z51" w:id="45"/>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2" w:id="46"/>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3" w:id="47"/>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4" w:id="48"/>
    <w:p>
      <w:pPr>
        <w:spacing w:after="0"/>
        <w:ind w:left="0"/>
        <w:jc w:val="both"/>
      </w:pPr>
      <w:r>
        <w:rPr>
          <w:rFonts w:ascii="Times New Roman"/>
          <w:b w:val="false"/>
          <w:i w:val="false"/>
          <w:color w:val="000000"/>
          <w:sz w:val="28"/>
        </w:rPr>
        <w:t>
      18. Бағалаушы адам мыналарға жауапты болады:</w:t>
      </w:r>
    </w:p>
    <w:bookmarkEnd w:id="48"/>
    <w:bookmarkStart w:name="z55"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56"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57"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58"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59" w:id="53"/>
    <w:p>
      <w:pPr>
        <w:spacing w:after="0"/>
        <w:ind w:left="0"/>
        <w:jc w:val="both"/>
      </w:pPr>
      <w:r>
        <w:rPr>
          <w:rFonts w:ascii="Times New Roman"/>
          <w:b w:val="false"/>
          <w:i w:val="false"/>
          <w:color w:val="000000"/>
          <w:sz w:val="28"/>
        </w:rPr>
        <w:t>
      19. Бағаланатын адам мыналарға жауапты болады:</w:t>
      </w:r>
    </w:p>
    <w:bookmarkEnd w:id="53"/>
    <w:bookmarkStart w:name="z60"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1"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2"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3" w:id="5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7"/>
    <w:bookmarkStart w:name="z64"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5" w:id="59"/>
    <w:p>
      <w:pPr>
        <w:spacing w:after="0"/>
        <w:ind w:left="0"/>
        <w:jc w:val="both"/>
      </w:pPr>
      <w:r>
        <w:rPr>
          <w:rFonts w:ascii="Times New Roman"/>
          <w:b w:val="false"/>
          <w:i w:val="false"/>
          <w:color w:val="000000"/>
          <w:sz w:val="28"/>
        </w:rPr>
        <w:t>
      2) НМИ уақтылы талдау мен келісу;</w:t>
      </w:r>
    </w:p>
    <w:bookmarkEnd w:id="59"/>
    <w:bookmarkStart w:name="z66"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67"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68"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69" w:id="6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0"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1" w:id="65"/>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2" w:id="66"/>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3"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4"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5"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6" w:id="70"/>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0"/>
    <w:bookmarkStart w:name="z77"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78" w:id="72"/>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79" w:id="73"/>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3"/>
    <w:bookmarkStart w:name="z80"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1"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2"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3"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4"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5" w:id="7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6" w:id="80"/>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88"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89"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0"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1" w:id="8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5"/>
    <w:bookmarkStart w:name="z92" w:id="86"/>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3" w:id="87"/>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4" w:id="88"/>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5" w:id="8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96"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97" w:id="91"/>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98"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99"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100" w:id="94"/>
    <w:p>
      <w:pPr>
        <w:spacing w:after="0"/>
        <w:ind w:left="0"/>
        <w:jc w:val="both"/>
      </w:pPr>
      <w:r>
        <w:rPr>
          <w:rFonts w:ascii="Times New Roman"/>
          <w:b w:val="false"/>
          <w:i w:val="false"/>
          <w:color w:val="000000"/>
          <w:sz w:val="28"/>
        </w:rPr>
        <w:t>
      дербестік және бастамашылық;</w:t>
      </w:r>
    </w:p>
    <w:bookmarkEnd w:id="94"/>
    <w:bookmarkStart w:name="z101" w:id="95"/>
    <w:p>
      <w:pPr>
        <w:spacing w:after="0"/>
        <w:ind w:left="0"/>
        <w:jc w:val="both"/>
      </w:pPr>
      <w:r>
        <w:rPr>
          <w:rFonts w:ascii="Times New Roman"/>
          <w:b w:val="false"/>
          <w:i w:val="false"/>
          <w:color w:val="000000"/>
          <w:sz w:val="28"/>
        </w:rPr>
        <w:t>
      еңбек тәртібі.</w:t>
      </w:r>
    </w:p>
    <w:bookmarkEnd w:id="95"/>
    <w:bookmarkStart w:name="z102"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3" w:id="97"/>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4"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5" w:id="99"/>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9"/>
    <w:bookmarkStart w:name="z106"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07" w:id="101"/>
    <w:p>
      <w:pPr>
        <w:spacing w:after="0"/>
        <w:ind w:left="0"/>
        <w:jc w:val="both"/>
      </w:pPr>
      <w:r>
        <w:rPr>
          <w:rFonts w:ascii="Times New Roman"/>
          <w:b w:val="false"/>
          <w:i w:val="false"/>
          <w:color w:val="000000"/>
          <w:sz w:val="28"/>
        </w:rPr>
        <w:t>
      қызметті басқару;</w:t>
      </w:r>
    </w:p>
    <w:bookmarkEnd w:id="101"/>
    <w:bookmarkStart w:name="z108" w:id="102"/>
    <w:p>
      <w:pPr>
        <w:spacing w:after="0"/>
        <w:ind w:left="0"/>
        <w:jc w:val="both"/>
      </w:pPr>
      <w:r>
        <w:rPr>
          <w:rFonts w:ascii="Times New Roman"/>
          <w:b w:val="false"/>
          <w:i w:val="false"/>
          <w:color w:val="000000"/>
          <w:sz w:val="28"/>
        </w:rPr>
        <w:t>
      тиімді коммуникацияларды құру;</w:t>
      </w:r>
    </w:p>
    <w:bookmarkEnd w:id="102"/>
    <w:bookmarkStart w:name="z109"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0" w:id="104"/>
    <w:p>
      <w:pPr>
        <w:spacing w:after="0"/>
        <w:ind w:left="0"/>
        <w:jc w:val="both"/>
      </w:pPr>
      <w:r>
        <w:rPr>
          <w:rFonts w:ascii="Times New Roman"/>
          <w:b w:val="false"/>
          <w:i w:val="false"/>
          <w:color w:val="000000"/>
          <w:sz w:val="28"/>
        </w:rPr>
        <w:t>
      өзгерістерді басқару;</w:t>
      </w:r>
    </w:p>
    <w:bookmarkEnd w:id="104"/>
    <w:bookmarkStart w:name="z111" w:id="105"/>
    <w:p>
      <w:pPr>
        <w:spacing w:after="0"/>
        <w:ind w:left="0"/>
        <w:jc w:val="both"/>
      </w:pPr>
      <w:r>
        <w:rPr>
          <w:rFonts w:ascii="Times New Roman"/>
          <w:b w:val="false"/>
          <w:i w:val="false"/>
          <w:color w:val="000000"/>
          <w:sz w:val="28"/>
        </w:rPr>
        <w:t>
      нәтижеге бағдарлану;</w:t>
      </w:r>
    </w:p>
    <w:bookmarkEnd w:id="105"/>
    <w:bookmarkStart w:name="z112"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3" w:id="107"/>
    <w:p>
      <w:pPr>
        <w:spacing w:after="0"/>
        <w:ind w:left="0"/>
        <w:jc w:val="both"/>
      </w:pPr>
      <w:r>
        <w:rPr>
          <w:rFonts w:ascii="Times New Roman"/>
          <w:b w:val="false"/>
          <w:i w:val="false"/>
          <w:color w:val="000000"/>
          <w:sz w:val="28"/>
        </w:rPr>
        <w:t>
      топты басқару;</w:t>
      </w:r>
    </w:p>
    <w:bookmarkEnd w:id="107"/>
    <w:bookmarkStart w:name="z114" w:id="108"/>
    <w:p>
      <w:pPr>
        <w:spacing w:after="0"/>
        <w:ind w:left="0"/>
        <w:jc w:val="both"/>
      </w:pPr>
      <w:r>
        <w:rPr>
          <w:rFonts w:ascii="Times New Roman"/>
          <w:b w:val="false"/>
          <w:i w:val="false"/>
          <w:color w:val="000000"/>
          <w:sz w:val="28"/>
        </w:rPr>
        <w:t>
      көшбасшылық қасиеттер;</w:t>
      </w:r>
    </w:p>
    <w:bookmarkEnd w:id="108"/>
    <w:bookmarkStart w:name="z115" w:id="109"/>
    <w:p>
      <w:pPr>
        <w:spacing w:after="0"/>
        <w:ind w:left="0"/>
        <w:jc w:val="both"/>
      </w:pPr>
      <w:r>
        <w:rPr>
          <w:rFonts w:ascii="Times New Roman"/>
          <w:b w:val="false"/>
          <w:i w:val="false"/>
          <w:color w:val="000000"/>
          <w:sz w:val="28"/>
        </w:rPr>
        <w:t>
      ынтымақтастық;</w:t>
      </w:r>
    </w:p>
    <w:bookmarkEnd w:id="109"/>
    <w:bookmarkStart w:name="z116" w:id="110"/>
    <w:p>
      <w:pPr>
        <w:spacing w:after="0"/>
        <w:ind w:left="0"/>
        <w:jc w:val="both"/>
      </w:pPr>
      <w:r>
        <w:rPr>
          <w:rFonts w:ascii="Times New Roman"/>
          <w:b w:val="false"/>
          <w:i w:val="false"/>
          <w:color w:val="000000"/>
          <w:sz w:val="28"/>
        </w:rPr>
        <w:t>
      жеделділік;</w:t>
      </w:r>
    </w:p>
    <w:bookmarkEnd w:id="110"/>
    <w:bookmarkStart w:name="z117" w:id="111"/>
    <w:p>
      <w:pPr>
        <w:spacing w:after="0"/>
        <w:ind w:left="0"/>
        <w:jc w:val="both"/>
      </w:pPr>
      <w:r>
        <w:rPr>
          <w:rFonts w:ascii="Times New Roman"/>
          <w:b w:val="false"/>
          <w:i w:val="false"/>
          <w:color w:val="000000"/>
          <w:sz w:val="28"/>
        </w:rPr>
        <w:t>
      өзін-өзі дамыту;</w:t>
      </w:r>
    </w:p>
    <w:bookmarkEnd w:id="111"/>
    <w:bookmarkStart w:name="z118" w:id="112"/>
    <w:p>
      <w:pPr>
        <w:spacing w:after="0"/>
        <w:ind w:left="0"/>
        <w:jc w:val="both"/>
      </w:pPr>
      <w:r>
        <w:rPr>
          <w:rFonts w:ascii="Times New Roman"/>
          <w:b w:val="false"/>
          <w:i w:val="false"/>
          <w:color w:val="000000"/>
          <w:sz w:val="28"/>
        </w:rPr>
        <w:t>
      бастамшылдық;</w:t>
      </w:r>
    </w:p>
    <w:bookmarkEnd w:id="112"/>
    <w:bookmarkStart w:name="z119" w:id="113"/>
    <w:p>
      <w:pPr>
        <w:spacing w:after="0"/>
        <w:ind w:left="0"/>
        <w:jc w:val="both"/>
      </w:pPr>
      <w:r>
        <w:rPr>
          <w:rFonts w:ascii="Times New Roman"/>
          <w:b w:val="false"/>
          <w:i w:val="false"/>
          <w:color w:val="000000"/>
          <w:sz w:val="28"/>
        </w:rPr>
        <w:t>
      "Б" корпусының қызметшілері үшін:</w:t>
      </w:r>
    </w:p>
    <w:bookmarkEnd w:id="113"/>
    <w:bookmarkStart w:name="z120" w:id="114"/>
    <w:p>
      <w:pPr>
        <w:spacing w:after="0"/>
        <w:ind w:left="0"/>
        <w:jc w:val="both"/>
      </w:pPr>
      <w:r>
        <w:rPr>
          <w:rFonts w:ascii="Times New Roman"/>
          <w:b w:val="false"/>
          <w:i w:val="false"/>
          <w:color w:val="000000"/>
          <w:sz w:val="28"/>
        </w:rPr>
        <w:t>
      тиімді коммуникацияларды құру;</w:t>
      </w:r>
    </w:p>
    <w:bookmarkEnd w:id="114"/>
    <w:bookmarkStart w:name="z121"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2" w:id="116"/>
    <w:p>
      <w:pPr>
        <w:spacing w:after="0"/>
        <w:ind w:left="0"/>
        <w:jc w:val="both"/>
      </w:pPr>
      <w:r>
        <w:rPr>
          <w:rFonts w:ascii="Times New Roman"/>
          <w:b w:val="false"/>
          <w:i w:val="false"/>
          <w:color w:val="000000"/>
          <w:sz w:val="28"/>
        </w:rPr>
        <w:t>
      өзгерістерді басқару;</w:t>
      </w:r>
    </w:p>
    <w:bookmarkEnd w:id="116"/>
    <w:bookmarkStart w:name="z123" w:id="117"/>
    <w:p>
      <w:pPr>
        <w:spacing w:after="0"/>
        <w:ind w:left="0"/>
        <w:jc w:val="both"/>
      </w:pPr>
      <w:r>
        <w:rPr>
          <w:rFonts w:ascii="Times New Roman"/>
          <w:b w:val="false"/>
          <w:i w:val="false"/>
          <w:color w:val="000000"/>
          <w:sz w:val="28"/>
        </w:rPr>
        <w:t>
      нәтижеге бағдарлану;</w:t>
      </w:r>
    </w:p>
    <w:bookmarkEnd w:id="117"/>
    <w:bookmarkStart w:name="z124"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5" w:id="119"/>
    <w:p>
      <w:pPr>
        <w:spacing w:after="0"/>
        <w:ind w:left="0"/>
        <w:jc w:val="both"/>
      </w:pPr>
      <w:r>
        <w:rPr>
          <w:rFonts w:ascii="Times New Roman"/>
          <w:b w:val="false"/>
          <w:i w:val="false"/>
          <w:color w:val="000000"/>
          <w:sz w:val="28"/>
        </w:rPr>
        <w:t>
      ынтымақтастық;</w:t>
      </w:r>
    </w:p>
    <w:bookmarkEnd w:id="119"/>
    <w:bookmarkStart w:name="z126" w:id="120"/>
    <w:p>
      <w:pPr>
        <w:spacing w:after="0"/>
        <w:ind w:left="0"/>
        <w:jc w:val="both"/>
      </w:pPr>
      <w:r>
        <w:rPr>
          <w:rFonts w:ascii="Times New Roman"/>
          <w:b w:val="false"/>
          <w:i w:val="false"/>
          <w:color w:val="000000"/>
          <w:sz w:val="28"/>
        </w:rPr>
        <w:t>
      жеделділік;</w:t>
      </w:r>
    </w:p>
    <w:bookmarkEnd w:id="120"/>
    <w:bookmarkStart w:name="z127" w:id="121"/>
    <w:p>
      <w:pPr>
        <w:spacing w:after="0"/>
        <w:ind w:left="0"/>
        <w:jc w:val="both"/>
      </w:pPr>
      <w:r>
        <w:rPr>
          <w:rFonts w:ascii="Times New Roman"/>
          <w:b w:val="false"/>
          <w:i w:val="false"/>
          <w:color w:val="000000"/>
          <w:sz w:val="28"/>
        </w:rPr>
        <w:t>
      өзін-өзі дамыту.</w:t>
      </w:r>
    </w:p>
    <w:bookmarkEnd w:id="121"/>
    <w:bookmarkStart w:name="z128" w:id="12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29"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30"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1" w:id="125"/>
    <w:p>
      <w:pPr>
        <w:spacing w:after="0"/>
        <w:ind w:left="0"/>
        <w:jc w:val="both"/>
      </w:pPr>
      <w:r>
        <w:rPr>
          <w:rFonts w:ascii="Times New Roman"/>
          <w:b w:val="false"/>
          <w:i w:val="false"/>
          <w:color w:val="000000"/>
          <w:sz w:val="28"/>
        </w:rPr>
        <w:t>
      1) тікелей басшы;</w:t>
      </w:r>
    </w:p>
    <w:bookmarkEnd w:id="125"/>
    <w:bookmarkStart w:name="z132"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3"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4" w:id="128"/>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5"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36" w:id="130"/>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37" w:id="131"/>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1"/>
    <w:bookmarkStart w:name="z138" w:id="132"/>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2"/>
    <w:bookmarkStart w:name="z139" w:id="133"/>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3"/>
    <w:bookmarkStart w:name="z140" w:id="134"/>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4"/>
    <w:bookmarkStart w:name="z141"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2"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3"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4" w:id="138"/>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5"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46"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47"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48"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49"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50"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1" w:id="145"/>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52" w:id="14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6"/>
    <w:bookmarkStart w:name="z153" w:id="147"/>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4" w:id="148"/>
    <w:p>
      <w:pPr>
        <w:spacing w:after="0"/>
        <w:ind w:left="0"/>
        <w:jc w:val="both"/>
      </w:pPr>
      <w:r>
        <w:rPr>
          <w:rFonts w:ascii="Times New Roman"/>
          <w:b w:val="false"/>
          <w:i w:val="false"/>
          <w:color w:val="000000"/>
          <w:sz w:val="28"/>
        </w:rPr>
        <w:t>
      47. НМИ:</w:t>
      </w:r>
    </w:p>
    <w:bookmarkEnd w:id="148"/>
    <w:bookmarkStart w:name="z155"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56"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57"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58"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59"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0" w:id="154"/>
    <w:p>
      <w:pPr>
        <w:spacing w:after="0"/>
        <w:ind w:left="0"/>
        <w:jc w:val="both"/>
      </w:pPr>
      <w:r>
        <w:rPr>
          <w:rFonts w:ascii="Times New Roman"/>
          <w:b w:val="false"/>
          <w:i w:val="false"/>
          <w:color w:val="000000"/>
          <w:sz w:val="28"/>
        </w:rPr>
        <w:t>
      48. НМИ саны 5 құрайды.</w:t>
      </w:r>
    </w:p>
    <w:bookmarkEnd w:id="154"/>
    <w:bookmarkStart w:name="z161"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2" w:id="156"/>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63" w:id="157"/>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4"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66"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67"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68"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69" w:id="16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3"/>
    <w:bookmarkStart w:name="z170" w:id="16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1" w:id="16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2" w:id="166"/>
    <w:p>
      <w:pPr>
        <w:spacing w:after="0"/>
        <w:ind w:left="0"/>
        <w:jc w:val="both"/>
      </w:pPr>
      <w:r>
        <w:rPr>
          <w:rFonts w:ascii="Times New Roman"/>
          <w:b w:val="false"/>
          <w:i w:val="false"/>
          <w:color w:val="000000"/>
          <w:sz w:val="28"/>
        </w:rPr>
        <w:t>
      1) бағалаумен келісу;</w:t>
      </w:r>
    </w:p>
    <w:bookmarkEnd w:id="166"/>
    <w:bookmarkStart w:name="z173" w:id="167"/>
    <w:p>
      <w:pPr>
        <w:spacing w:after="0"/>
        <w:ind w:left="0"/>
        <w:jc w:val="both"/>
      </w:pPr>
      <w:r>
        <w:rPr>
          <w:rFonts w:ascii="Times New Roman"/>
          <w:b w:val="false"/>
          <w:i w:val="false"/>
          <w:color w:val="000000"/>
          <w:sz w:val="28"/>
        </w:rPr>
        <w:t>
      2) түзетуге жіберу.</w:t>
      </w:r>
    </w:p>
    <w:bookmarkEnd w:id="167"/>
    <w:bookmarkStart w:name="z174" w:id="168"/>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5" w:id="169"/>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76" w:id="170"/>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77"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78" w:id="172"/>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79" w:id="173"/>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3"/>
    <w:bookmarkStart w:name="z180" w:id="174"/>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1" w:id="175"/>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5"/>
    <w:bookmarkStart w:name="z182" w:id="176"/>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83" w:id="177"/>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7"/>
    <w:bookmarkStart w:name="z184" w:id="178"/>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8"/>
    <w:bookmarkStart w:name="z185" w:id="179"/>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9"/>
    <w:bookmarkStart w:name="z186" w:id="180"/>
    <w:p>
      <w:pPr>
        <w:spacing w:after="0"/>
        <w:ind w:left="0"/>
        <w:jc w:val="both"/>
      </w:pPr>
      <w:r>
        <w:rPr>
          <w:rFonts w:ascii="Times New Roman"/>
          <w:b w:val="false"/>
          <w:i w:val="false"/>
          <w:color w:val="000000"/>
          <w:sz w:val="28"/>
        </w:rPr>
        <w:t>
      1) толтырылған бағалау парақтарын;</w:t>
      </w:r>
    </w:p>
    <w:bookmarkEnd w:id="180"/>
    <w:bookmarkStart w:name="z187" w:id="18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88" w:id="182"/>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2"/>
    <w:bookmarkStart w:name="z189" w:id="183"/>
    <w:p>
      <w:pPr>
        <w:spacing w:after="0"/>
        <w:ind w:left="0"/>
        <w:jc w:val="both"/>
      </w:pPr>
      <w:r>
        <w:rPr>
          <w:rFonts w:ascii="Times New Roman"/>
          <w:b w:val="false"/>
          <w:i w:val="false"/>
          <w:color w:val="000000"/>
          <w:sz w:val="28"/>
        </w:rPr>
        <w:t>
      1) бағалау нәтижелерін бекіту;</w:t>
      </w:r>
    </w:p>
    <w:bookmarkEnd w:id="183"/>
    <w:bookmarkStart w:name="z190" w:id="184"/>
    <w:p>
      <w:pPr>
        <w:spacing w:after="0"/>
        <w:ind w:left="0"/>
        <w:jc w:val="both"/>
      </w:pPr>
      <w:r>
        <w:rPr>
          <w:rFonts w:ascii="Times New Roman"/>
          <w:b w:val="false"/>
          <w:i w:val="false"/>
          <w:color w:val="000000"/>
          <w:sz w:val="28"/>
        </w:rPr>
        <w:t>
      2) бағалау нәтижелерін қайта қарау.</w:t>
      </w:r>
    </w:p>
    <w:bookmarkEnd w:id="184"/>
    <w:bookmarkStart w:name="z191" w:id="185"/>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192" w:id="186"/>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6"/>
    <w:bookmarkStart w:name="z193" w:id="187"/>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4" w:id="188"/>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5" w:id="189"/>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196"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197"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198" w:id="192"/>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1" w:id="193"/>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 жыл</w:t>
      </w:r>
      <w:r>
        <w:br/>
      </w:r>
      <w:r>
        <w:rPr>
          <w:rFonts w:ascii="Times New Roman"/>
          <w:b/>
          <w:i w:val="false"/>
          <w:color w:val="000000"/>
        </w:rPr>
        <w:t>(жеке жоспар құрылатын кезең)</w:t>
      </w:r>
    </w:p>
    <w:bookmarkEnd w:id="193"/>
    <w:bookmarkStart w:name="z202" w:id="194"/>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4"/>
    <w:bookmarkStart w:name="z203" w:id="195"/>
    <w:p>
      <w:pPr>
        <w:spacing w:after="0"/>
        <w:ind w:left="0"/>
        <w:jc w:val="both"/>
      </w:pPr>
      <w:r>
        <w:rPr>
          <w:rFonts w:ascii="Times New Roman"/>
          <w:b w:val="false"/>
          <w:i w:val="false"/>
          <w:color w:val="000000"/>
          <w:sz w:val="28"/>
        </w:rPr>
        <w:t>
      Қызметшінің лауазымы: ____________________________________________________</w:t>
      </w:r>
    </w:p>
    <w:bookmarkEnd w:id="195"/>
    <w:bookmarkStart w:name="z204" w:id="196"/>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98"/>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(бағаланатын кезең)</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9"/>
    <w:p>
      <w:pPr>
        <w:spacing w:after="0"/>
        <w:ind w:left="0"/>
        <w:jc w:val="both"/>
      </w:pPr>
      <w:r>
        <w:rPr>
          <w:rFonts w:ascii="Times New Roman"/>
          <w:b w:val="false"/>
          <w:i w:val="false"/>
          <w:color w:val="000000"/>
          <w:sz w:val="28"/>
        </w:rPr>
        <w:t>
      Кестенің жалғасы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0"/>
    <w:p>
      <w:pPr>
        <w:spacing w:after="0"/>
        <w:ind w:left="0"/>
        <w:jc w:val="both"/>
      </w:pPr>
      <w:r>
        <w:rPr>
          <w:rFonts w:ascii="Times New Roman"/>
          <w:b w:val="false"/>
          <w:i w:val="false"/>
          <w:color w:val="000000"/>
          <w:sz w:val="28"/>
        </w:rPr>
        <w:t>
      Қорытынды бағалау _______________</w:t>
      </w:r>
    </w:p>
    <w:bookmarkEnd w:id="200"/>
    <w:bookmarkStart w:name="z211" w:id="201"/>
    <w:p>
      <w:pPr>
        <w:spacing w:after="0"/>
        <w:ind w:left="0"/>
        <w:jc w:val="both"/>
      </w:pPr>
      <w:r>
        <w:rPr>
          <w:rFonts w:ascii="Times New Roman"/>
          <w:b w:val="false"/>
          <w:i w:val="false"/>
          <w:color w:val="000000"/>
          <w:sz w:val="28"/>
        </w:rPr>
        <w:t>
      НМИ санына бөлінген НМИ бойынша бағалау сомасы</w:t>
      </w:r>
    </w:p>
    <w:bookmarkEnd w:id="201"/>
    <w:bookmarkStart w:name="z212" w:id="20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2"/>
    <w:bookmarkStart w:name="z213" w:id="203"/>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3"/>
    <w:bookmarkStart w:name="z214" w:id="204"/>
    <w:p>
      <w:pPr>
        <w:spacing w:after="0"/>
        <w:ind w:left="0"/>
        <w:jc w:val="both"/>
      </w:pPr>
      <w:r>
        <w:rPr>
          <w:rFonts w:ascii="Times New Roman"/>
          <w:b w:val="false"/>
          <w:i w:val="false"/>
          <w:color w:val="000000"/>
          <w:sz w:val="28"/>
        </w:rPr>
        <w:t>
      Бағаланатын адам Бағалайтын адам ________________________________________ ___________________________________ (тегі, бас әріптер) (тегі, бас әріптер) күні____________________________________ күні_________________________________ қолы___________________________________ қолы________________________________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20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w:t>
      </w:r>
    </w:p>
    <w:bookmarkEnd w:id="205"/>
    <w:bookmarkStart w:name="z218" w:id="206"/>
    <w:p>
      <w:pPr>
        <w:spacing w:after="0"/>
        <w:ind w:left="0"/>
        <w:jc w:val="both"/>
      </w:pPr>
      <w:r>
        <w:rPr>
          <w:rFonts w:ascii="Times New Roman"/>
          <w:b w:val="false"/>
          <w:i w:val="false"/>
          <w:color w:val="000000"/>
          <w:sz w:val="28"/>
        </w:rPr>
        <w:t>
      етілетін бағаны анықтау кестесі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9" w:id="20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08"/>
    <w:p>
      <w:pPr>
        <w:spacing w:after="0"/>
        <w:ind w:left="0"/>
        <w:jc w:val="left"/>
      </w:pPr>
      <w:r>
        <w:rPr>
          <w:rFonts w:ascii="Times New Roman"/>
          <w:b/>
          <w:i w:val="false"/>
          <w:color w:val="000000"/>
        </w:rPr>
        <w:t xml:space="preserve"> Саралау әдісі бойынша бағалау парағы</w:t>
      </w:r>
    </w:p>
    <w:bookmarkEnd w:id="208"/>
    <w:bookmarkStart w:name="z223" w:id="209"/>
    <w:p>
      <w:pPr>
        <w:spacing w:after="0"/>
        <w:ind w:left="0"/>
        <w:jc w:val="both"/>
      </w:pPr>
      <w:r>
        <w:rPr>
          <w:rFonts w:ascii="Times New Roman"/>
          <w:b w:val="false"/>
          <w:i w:val="false"/>
          <w:color w:val="000000"/>
          <w:sz w:val="28"/>
        </w:rPr>
        <w:t>
      Бағаланатын қызметшінің Т. А.Ә. ____________________________</w:t>
      </w:r>
    </w:p>
    <w:bookmarkEnd w:id="209"/>
    <w:bookmarkStart w:name="z224" w:id="21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0"/>
    <w:bookmarkStart w:name="z225" w:id="211"/>
    <w:p>
      <w:pPr>
        <w:spacing w:after="0"/>
        <w:ind w:left="0"/>
        <w:jc w:val="both"/>
      </w:pPr>
      <w:r>
        <w:rPr>
          <w:rFonts w:ascii="Times New Roman"/>
          <w:b w:val="false"/>
          <w:i w:val="false"/>
          <w:color w:val="000000"/>
          <w:sz w:val="28"/>
        </w:rPr>
        <w:t>
      Т.А.Ә. __________________________</w:t>
      </w:r>
    </w:p>
    <w:bookmarkEnd w:id="211"/>
    <w:bookmarkStart w:name="z226" w:id="21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2"/>
    <w:bookmarkStart w:name="z227" w:id="21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3"/>
    <w:bookmarkStart w:name="z228" w:id="21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5"/>
    <w:bookmarkStart w:name="z230" w:id="21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6"/>
    <w:bookmarkStart w:name="z231" w:id="21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7"/>
    <w:bookmarkStart w:name="z232" w:id="218"/>
    <w:p>
      <w:pPr>
        <w:spacing w:after="0"/>
        <w:ind w:left="0"/>
        <w:jc w:val="both"/>
      </w:pPr>
      <w:r>
        <w:rPr>
          <w:rFonts w:ascii="Times New Roman"/>
          <w:b w:val="false"/>
          <w:i w:val="false"/>
          <w:color w:val="000000"/>
          <w:sz w:val="28"/>
        </w:rPr>
        <w:t>
      Қойылған бағаға негіздеме 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19"/>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w:t>
      </w:r>
      <w:r>
        <w:br/>
      </w:r>
      <w:r>
        <w:rPr>
          <w:rFonts w:ascii="Times New Roman"/>
          <w:b/>
          <w:i w:val="false"/>
          <w:color w:val="000000"/>
        </w:rPr>
        <w:t>Құрметті респондент!</w:t>
      </w:r>
    </w:p>
    <w:bookmarkEnd w:id="219"/>
    <w:bookmarkStart w:name="z236" w:id="22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0"/>
    <w:bookmarkStart w:name="z237" w:id="22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1"/>
    <w:bookmarkStart w:name="z238" w:id="22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2"/>
    <w:bookmarkStart w:name="z239" w:id="22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3"/>
    <w:bookmarkStart w:name="z240" w:id="22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4"/>
    <w:bookmarkStart w:name="z241" w:id="22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2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6"/>
    <w:bookmarkStart w:name="z243" w:id="227"/>
    <w:p>
      <w:pPr>
        <w:spacing w:after="0"/>
        <w:ind w:left="0"/>
        <w:jc w:val="both"/>
      </w:pPr>
      <w:r>
        <w:rPr>
          <w:rFonts w:ascii="Times New Roman"/>
          <w:b w:val="false"/>
          <w:i w:val="false"/>
          <w:color w:val="000000"/>
          <w:sz w:val="28"/>
        </w:rPr>
        <w:t>
      құзырет көрінбейді;</w:t>
      </w:r>
    </w:p>
    <w:bookmarkEnd w:id="227"/>
    <w:bookmarkStart w:name="z244" w:id="228"/>
    <w:p>
      <w:pPr>
        <w:spacing w:after="0"/>
        <w:ind w:left="0"/>
        <w:jc w:val="both"/>
      </w:pPr>
      <w:r>
        <w:rPr>
          <w:rFonts w:ascii="Times New Roman"/>
          <w:b w:val="false"/>
          <w:i w:val="false"/>
          <w:color w:val="000000"/>
          <w:sz w:val="28"/>
        </w:rPr>
        <w:t>
      құзырет сирек көрінеді;</w:t>
      </w:r>
    </w:p>
    <w:bookmarkEnd w:id="228"/>
    <w:bookmarkStart w:name="z245" w:id="229"/>
    <w:p>
      <w:pPr>
        <w:spacing w:after="0"/>
        <w:ind w:left="0"/>
        <w:jc w:val="both"/>
      </w:pPr>
      <w:r>
        <w:rPr>
          <w:rFonts w:ascii="Times New Roman"/>
          <w:b w:val="false"/>
          <w:i w:val="false"/>
          <w:color w:val="000000"/>
          <w:sz w:val="28"/>
        </w:rPr>
        <w:t>
      құзырет жағдайлардың жартысында көрінеді;</w:t>
      </w:r>
    </w:p>
    <w:bookmarkEnd w:id="229"/>
    <w:bookmarkStart w:name="z246" w:id="230"/>
    <w:p>
      <w:pPr>
        <w:spacing w:after="0"/>
        <w:ind w:left="0"/>
        <w:jc w:val="both"/>
      </w:pPr>
      <w:r>
        <w:rPr>
          <w:rFonts w:ascii="Times New Roman"/>
          <w:b w:val="false"/>
          <w:i w:val="false"/>
          <w:color w:val="000000"/>
          <w:sz w:val="28"/>
        </w:rPr>
        <w:t>
      құзырет көп жағдайда көрінеді;</w:t>
      </w:r>
    </w:p>
    <w:bookmarkEnd w:id="230"/>
    <w:bookmarkStart w:name="z247" w:id="231"/>
    <w:p>
      <w:pPr>
        <w:spacing w:after="0"/>
        <w:ind w:left="0"/>
        <w:jc w:val="both"/>
      </w:pPr>
      <w:r>
        <w:rPr>
          <w:rFonts w:ascii="Times New Roman"/>
          <w:b w:val="false"/>
          <w:i w:val="false"/>
          <w:color w:val="000000"/>
          <w:sz w:val="28"/>
        </w:rPr>
        <w:t>
      құзырет әрқашан көрінеді.</w:t>
      </w:r>
    </w:p>
    <w:bookmarkEnd w:id="231"/>
    <w:bookmarkStart w:name="z248" w:id="23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233"/>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w:t>
      </w:r>
      <w:r>
        <w:br/>
      </w:r>
      <w:r>
        <w:rPr>
          <w:rFonts w:ascii="Times New Roman"/>
          <w:b/>
          <w:i w:val="false"/>
          <w:color w:val="000000"/>
        </w:rPr>
        <w:t>Т.А.Ә ______________________________</w:t>
      </w:r>
      <w:r>
        <w:br/>
      </w:r>
      <w:r>
        <w:rPr>
          <w:rFonts w:ascii="Times New Roman"/>
          <w:b/>
          <w:i w:val="false"/>
          <w:color w:val="000000"/>
        </w:rPr>
        <w:t>Құрметті респондент!</w:t>
      </w:r>
    </w:p>
    <w:bookmarkEnd w:id="233"/>
    <w:bookmarkStart w:name="z252" w:id="23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4"/>
    <w:bookmarkStart w:name="z253" w:id="23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5"/>
    <w:bookmarkStart w:name="z254" w:id="23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6"/>
    <w:bookmarkStart w:name="z255" w:id="23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7"/>
    <w:bookmarkStart w:name="z256" w:id="23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8"/>
    <w:bookmarkStart w:name="z257" w:id="23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4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0"/>
    <w:bookmarkStart w:name="z259" w:id="241"/>
    <w:p>
      <w:pPr>
        <w:spacing w:after="0"/>
        <w:ind w:left="0"/>
        <w:jc w:val="both"/>
      </w:pPr>
      <w:r>
        <w:rPr>
          <w:rFonts w:ascii="Times New Roman"/>
          <w:b w:val="false"/>
          <w:i w:val="false"/>
          <w:color w:val="000000"/>
          <w:sz w:val="28"/>
        </w:rPr>
        <w:t>
      құзырет көрінбейді;</w:t>
      </w:r>
    </w:p>
    <w:bookmarkEnd w:id="241"/>
    <w:bookmarkStart w:name="z260" w:id="242"/>
    <w:p>
      <w:pPr>
        <w:spacing w:after="0"/>
        <w:ind w:left="0"/>
        <w:jc w:val="both"/>
      </w:pPr>
      <w:r>
        <w:rPr>
          <w:rFonts w:ascii="Times New Roman"/>
          <w:b w:val="false"/>
          <w:i w:val="false"/>
          <w:color w:val="000000"/>
          <w:sz w:val="28"/>
        </w:rPr>
        <w:t>
      құзырет сирек көрінеді;</w:t>
      </w:r>
    </w:p>
    <w:bookmarkEnd w:id="242"/>
    <w:bookmarkStart w:name="z261" w:id="243"/>
    <w:p>
      <w:pPr>
        <w:spacing w:after="0"/>
        <w:ind w:left="0"/>
        <w:jc w:val="both"/>
      </w:pPr>
      <w:r>
        <w:rPr>
          <w:rFonts w:ascii="Times New Roman"/>
          <w:b w:val="false"/>
          <w:i w:val="false"/>
          <w:color w:val="000000"/>
          <w:sz w:val="28"/>
        </w:rPr>
        <w:t>
      құзырет жағдайлардың жартысында көрінеді;</w:t>
      </w:r>
    </w:p>
    <w:bookmarkEnd w:id="243"/>
    <w:bookmarkStart w:name="z262" w:id="244"/>
    <w:p>
      <w:pPr>
        <w:spacing w:after="0"/>
        <w:ind w:left="0"/>
        <w:jc w:val="both"/>
      </w:pPr>
      <w:r>
        <w:rPr>
          <w:rFonts w:ascii="Times New Roman"/>
          <w:b w:val="false"/>
          <w:i w:val="false"/>
          <w:color w:val="000000"/>
          <w:sz w:val="28"/>
        </w:rPr>
        <w:t>
      құзырет көп жағдайда көрінеді;</w:t>
      </w:r>
    </w:p>
    <w:bookmarkEnd w:id="244"/>
    <w:bookmarkStart w:name="z263" w:id="245"/>
    <w:p>
      <w:pPr>
        <w:spacing w:after="0"/>
        <w:ind w:left="0"/>
        <w:jc w:val="both"/>
      </w:pPr>
      <w:r>
        <w:rPr>
          <w:rFonts w:ascii="Times New Roman"/>
          <w:b w:val="false"/>
          <w:i w:val="false"/>
          <w:color w:val="000000"/>
          <w:sz w:val="28"/>
        </w:rPr>
        <w:t>
      құзырет әрқашан көрінеді.</w:t>
      </w:r>
    </w:p>
    <w:bookmarkEnd w:id="245"/>
    <w:bookmarkStart w:name="z264" w:id="24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247"/>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7"/>
    <w:bookmarkStart w:name="z268" w:id="248"/>
    <w:p>
      <w:pPr>
        <w:spacing w:after="0"/>
        <w:ind w:left="0"/>
        <w:jc w:val="both"/>
      </w:pPr>
      <w:r>
        <w:rPr>
          <w:rFonts w:ascii="Times New Roman"/>
          <w:b w:val="false"/>
          <w:i w:val="false"/>
          <w:color w:val="000000"/>
          <w:sz w:val="28"/>
        </w:rPr>
        <w:t>
      Құрылымдық бөлімше басшысының Т. А.Ә. _________________</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9" w:id="24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9"/>
    <w:bookmarkStart w:name="z270" w:id="250"/>
    <w:p>
      <w:pPr>
        <w:spacing w:after="0"/>
        <w:ind w:left="0"/>
        <w:jc w:val="both"/>
      </w:pPr>
      <w:r>
        <w:rPr>
          <w:rFonts w:ascii="Times New Roman"/>
          <w:b w:val="false"/>
          <w:i w:val="false"/>
          <w:color w:val="000000"/>
          <w:sz w:val="28"/>
        </w:rPr>
        <w:t>
      Бағалау нәтижесі: _______________________________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3" w:id="25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51"/>
    <w:bookmarkStart w:name="z274" w:id="252"/>
    <w:p>
      <w:pPr>
        <w:spacing w:after="0"/>
        <w:ind w:left="0"/>
        <w:jc w:val="both"/>
      </w:pPr>
      <w:r>
        <w:rPr>
          <w:rFonts w:ascii="Times New Roman"/>
          <w:b w:val="false"/>
          <w:i w:val="false"/>
          <w:color w:val="000000"/>
          <w:sz w:val="28"/>
        </w:rPr>
        <w:t>
      Бағаланатын қызметшінің Т. А.Ә.__________________________</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5" w:id="25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3"/>
    <w:bookmarkStart w:name="z276" w:id="254"/>
    <w:p>
      <w:pPr>
        <w:spacing w:after="0"/>
        <w:ind w:left="0"/>
        <w:jc w:val="both"/>
      </w:pPr>
      <w:r>
        <w:rPr>
          <w:rFonts w:ascii="Times New Roman"/>
          <w:b w:val="false"/>
          <w:i w:val="false"/>
          <w:color w:val="000000"/>
          <w:sz w:val="28"/>
        </w:rPr>
        <w:t>
      Бағалау нәтижесі: ______________________________</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79" w:id="25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255"/>
    <w:bookmarkStart w:name="z280" w:id="256"/>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6"/>
    <w:bookmarkStart w:name="z281" w:id="257"/>
    <w:p>
      <w:pPr>
        <w:spacing w:after="0"/>
        <w:ind w:left="0"/>
        <w:jc w:val="both"/>
      </w:pPr>
      <w:r>
        <w:rPr>
          <w:rFonts w:ascii="Times New Roman"/>
          <w:b w:val="false"/>
          <w:i w:val="false"/>
          <w:color w:val="000000"/>
          <w:sz w:val="28"/>
        </w:rPr>
        <w:t>
      Қызметшінің лауазымы: ___________________________________________</w:t>
      </w:r>
    </w:p>
    <w:bookmarkEnd w:id="257"/>
    <w:bookmarkStart w:name="z282" w:id="258"/>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9"/>
    <w:bookmarkStart w:name="z284" w:id="260"/>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87" w:id="261"/>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62"/>
    <w:p>
      <w:pPr>
        <w:spacing w:after="0"/>
        <w:ind w:left="0"/>
        <w:jc w:val="both"/>
      </w:pPr>
      <w:r>
        <w:rPr>
          <w:rFonts w:ascii="Times New Roman"/>
          <w:b w:val="false"/>
          <w:i w:val="false"/>
          <w:color w:val="000000"/>
          <w:sz w:val="28"/>
        </w:rPr>
        <w:t>
      Бағалау нәтижесі ________________________________________________</w:t>
      </w:r>
    </w:p>
    <w:bookmarkEnd w:id="262"/>
    <w:bookmarkStart w:name="z289" w:id="263"/>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3"/>
    <w:bookmarkStart w:name="z290" w:id="264"/>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 күні _______________________ қолы ____________________ қолы ____________________</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94" w:id="265"/>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____________________________________________________________________</w:t>
      </w:r>
    </w:p>
    <w:bookmarkEnd w:id="265"/>
    <w:bookmarkStart w:name="z295" w:id="266"/>
    <w:p>
      <w:pPr>
        <w:spacing w:after="0"/>
        <w:ind w:left="0"/>
        <w:jc w:val="both"/>
      </w:pPr>
      <w:r>
        <w:rPr>
          <w:rFonts w:ascii="Times New Roman"/>
          <w:b w:val="false"/>
          <w:i w:val="false"/>
          <w:color w:val="000000"/>
          <w:sz w:val="28"/>
        </w:rPr>
        <w:t>
      (мемлекеттік органның атауы) ____________________________________________________________________</w:t>
      </w:r>
    </w:p>
    <w:bookmarkEnd w:id="266"/>
    <w:bookmarkStart w:name="z296" w:id="267"/>
    <w:p>
      <w:pPr>
        <w:spacing w:after="0"/>
        <w:ind w:left="0"/>
        <w:jc w:val="both"/>
      </w:pPr>
      <w:r>
        <w:rPr>
          <w:rFonts w:ascii="Times New Roman"/>
          <w:b w:val="false"/>
          <w:i w:val="false"/>
          <w:color w:val="000000"/>
          <w:sz w:val="28"/>
        </w:rPr>
        <w:t>
      бағалау мерзімі жыл)</w:t>
      </w:r>
    </w:p>
    <w:bookmarkEnd w:id="267"/>
    <w:bookmarkStart w:name="z297" w:id="268"/>
    <w:p>
      <w:pPr>
        <w:spacing w:after="0"/>
        <w:ind w:left="0"/>
        <w:jc w:val="both"/>
      </w:pPr>
      <w:r>
        <w:rPr>
          <w:rFonts w:ascii="Times New Roman"/>
          <w:b w:val="false"/>
          <w:i w:val="false"/>
          <w:color w:val="000000"/>
          <w:sz w:val="28"/>
        </w:rPr>
        <w:t>
      Бағалау нәтижелері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69"/>
    <w:p>
      <w:pPr>
        <w:spacing w:after="0"/>
        <w:ind w:left="0"/>
        <w:jc w:val="both"/>
      </w:pPr>
      <w:r>
        <w:rPr>
          <w:rFonts w:ascii="Times New Roman"/>
          <w:b w:val="false"/>
          <w:i w:val="false"/>
          <w:color w:val="000000"/>
          <w:sz w:val="28"/>
        </w:rPr>
        <w:t>
      Комиссия қорытындысы: ____________________________________</w:t>
      </w:r>
    </w:p>
    <w:bookmarkEnd w:id="269"/>
    <w:bookmarkStart w:name="z299" w:id="270"/>
    <w:p>
      <w:pPr>
        <w:spacing w:after="0"/>
        <w:ind w:left="0"/>
        <w:jc w:val="both"/>
      </w:pPr>
      <w:r>
        <w:rPr>
          <w:rFonts w:ascii="Times New Roman"/>
          <w:b w:val="false"/>
          <w:i w:val="false"/>
          <w:color w:val="000000"/>
          <w:sz w:val="28"/>
        </w:rPr>
        <w:t>
      Тексерілді:</w:t>
      </w:r>
    </w:p>
    <w:bookmarkEnd w:id="270"/>
    <w:bookmarkStart w:name="z300" w:id="271"/>
    <w:p>
      <w:pPr>
        <w:spacing w:after="0"/>
        <w:ind w:left="0"/>
        <w:jc w:val="both"/>
      </w:pPr>
      <w:r>
        <w:rPr>
          <w:rFonts w:ascii="Times New Roman"/>
          <w:b w:val="false"/>
          <w:i w:val="false"/>
          <w:color w:val="000000"/>
          <w:sz w:val="28"/>
        </w:rPr>
        <w:t>
      Комиссияның хатшысы: _________________________ Күні: ___________</w:t>
      </w:r>
    </w:p>
    <w:bookmarkEnd w:id="271"/>
    <w:bookmarkStart w:name="z301" w:id="272"/>
    <w:p>
      <w:pPr>
        <w:spacing w:after="0"/>
        <w:ind w:left="0"/>
        <w:jc w:val="both"/>
      </w:pPr>
      <w:r>
        <w:rPr>
          <w:rFonts w:ascii="Times New Roman"/>
          <w:b w:val="false"/>
          <w:i w:val="false"/>
          <w:color w:val="000000"/>
          <w:sz w:val="28"/>
        </w:rPr>
        <w:t>
      (тегі, аты-жөні, қолы)</w:t>
      </w:r>
    </w:p>
    <w:bookmarkEnd w:id="272"/>
    <w:bookmarkStart w:name="z302" w:id="273"/>
    <w:p>
      <w:pPr>
        <w:spacing w:after="0"/>
        <w:ind w:left="0"/>
        <w:jc w:val="both"/>
      </w:pPr>
      <w:r>
        <w:rPr>
          <w:rFonts w:ascii="Times New Roman"/>
          <w:b w:val="false"/>
          <w:i w:val="false"/>
          <w:color w:val="000000"/>
          <w:sz w:val="28"/>
        </w:rPr>
        <w:t>
      Комиссияның төрағасы: _________________________ Күні: ____________</w:t>
      </w:r>
    </w:p>
    <w:bookmarkEnd w:id="273"/>
    <w:bookmarkStart w:name="z303" w:id="274"/>
    <w:p>
      <w:pPr>
        <w:spacing w:after="0"/>
        <w:ind w:left="0"/>
        <w:jc w:val="both"/>
      </w:pPr>
      <w:r>
        <w:rPr>
          <w:rFonts w:ascii="Times New Roman"/>
          <w:b w:val="false"/>
          <w:i w:val="false"/>
          <w:color w:val="000000"/>
          <w:sz w:val="28"/>
        </w:rPr>
        <w:t>
      (тегі, аты-жөні, қолы)</w:t>
      </w:r>
    </w:p>
    <w:bookmarkEnd w:id="274"/>
    <w:bookmarkStart w:name="z304" w:id="275"/>
    <w:p>
      <w:pPr>
        <w:spacing w:after="0"/>
        <w:ind w:left="0"/>
        <w:jc w:val="both"/>
      </w:pPr>
      <w:r>
        <w:rPr>
          <w:rFonts w:ascii="Times New Roman"/>
          <w:b w:val="false"/>
          <w:i w:val="false"/>
          <w:color w:val="000000"/>
          <w:sz w:val="28"/>
        </w:rPr>
        <w:t>
      Комиссияның мүшесі: __________________________ Күні: ______________</w:t>
      </w:r>
    </w:p>
    <w:bookmarkEnd w:id="275"/>
    <w:bookmarkStart w:name="z305" w:id="276"/>
    <w:p>
      <w:pPr>
        <w:spacing w:after="0"/>
        <w:ind w:left="0"/>
        <w:jc w:val="both"/>
      </w:pPr>
      <w:r>
        <w:rPr>
          <w:rFonts w:ascii="Times New Roman"/>
          <w:b w:val="false"/>
          <w:i w:val="false"/>
          <w:color w:val="000000"/>
          <w:sz w:val="28"/>
        </w:rPr>
        <w:t>
      (тегі, аты-жөні, қолы)</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