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413" w14:textId="02c2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26-5 "2023-2025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Жусандой ауылдық округінің бюджеті туралы" 2022 жылғы 29 желтоқсандағы № 26-5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41 367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39 614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41 872,7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- 505,7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505,7 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505,7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26-5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