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6337" w14:textId="8bc6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26-1 "2023-2025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Қаратөбе ауылдық округінің бюджеті туралы" 2022 жылғы 29 желтоқсандағы № 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235 804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219 899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235 892,9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- 88,9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88,9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Қаратөбе ауылдық округінің бюджетінде облыстық бюджеттен бөлінетін нысаналы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Қаратөбе ауданы, Қаратөбе ауылындағы аллеяны абаттандыру - 116 096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