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72b2" w14:textId="6ba7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26-7 "2023-2025 жылдарға арналған Қаратөбе ауданының Егіндікөл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қарашадағы № 9-7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"2023-2025 жылдарға арналған Қаратөбе ауданының Егіндікөл ауылдық округінің бюджеті туралы" 2022 жылғы 29 желтоқсандағы № 26-7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Қаратөбе ауданының Егіндікөл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39 360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39 713,7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353,7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353,7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353,7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