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0c6f" w14:textId="01a0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2022 жылғы 29 желтоқсандағы № 26-4 "2023-2025 жылдарға арналған Қаратөбе ауданының Саралжын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2023 жылғы 27 қарашадағы № 9-4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"2023-2025 жылдарға арналған Қаратөбе ауданының Саралжын ауылдық округінің бюджеті туралы" 2022 жылғы 29 желтоқсандағы № 26-4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Қаратөбе ауданының Саралжын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46 747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3 111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43 636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47 245,8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- 498,8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498,8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498,8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Саралжын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bookmarkEnd w:id="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