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f1ee" w14:textId="aaef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26-2 "2023-2025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Сулыкөл ауылдық округінің бюджеті туралы" 2022 жылғы 29 желтоқсандағы № 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52 775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50 101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53 032,9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