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b721" w14:textId="2a4b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26-6 "2023-2025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7 қыркүйектегі № 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Қаракөл ауылдық округінің бюджеті туралы" 2022 жылғы 29 желтоқсандағы № 26-6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38 316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38 742,9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- 426,9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426,9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