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03f" w14:textId="e32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26-1 "2023-2025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Қаратөбе ауылдық округінің бюджеті туралы" 2022 жылғы 29 желтоқсандағы № 26-1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113 153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113 241,9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- 88,9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