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227b7" w14:textId="8f227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2018 жылғы 27 наурыздағы № 17-7 "Қаратөбе аудандық мәслихаты аппараты"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2023 жылғы 6 сәуірдегі № 2-2 шешімі. Күші жойылды - Батыс Қазақстан облысы Қаратөбе аудандық мәслихатының 2024 жылғы 7 маусымдағы № 15-3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07.06.2024 </w:t>
      </w:r>
      <w:r>
        <w:rPr>
          <w:rFonts w:ascii="Times New Roman"/>
          <w:b w:val="false"/>
          <w:i w:val="false"/>
          <w:color w:val="ff0000"/>
          <w:sz w:val="28"/>
        </w:rPr>
        <w:t>№ 15-3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Қаратөбе аудандық мәслихаты </w:t>
      </w:r>
      <w:r>
        <w:rPr>
          <w:rFonts w:ascii="Times New Roman"/>
          <w:b/>
          <w:i w:val="false"/>
          <w:color w:val="000000"/>
          <w:sz w:val="28"/>
        </w:rPr>
        <w:t>ШЕШТІ:</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2018 жылғы 27 наурыздағы № 17-7 "Қаратөбе аудандық мәслихаты аппараты" мемлекеттік мекемесінің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5122 болып тіркелді)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қосымшасы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 6 " сәуірдегі № 2-2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27 наурыздағы</w:t>
            </w:r>
            <w:r>
              <w:br/>
            </w:r>
            <w:r>
              <w:rPr>
                <w:rFonts w:ascii="Times New Roman"/>
                <w:b w:val="false"/>
                <w:i w:val="false"/>
                <w:color w:val="000000"/>
                <w:sz w:val="20"/>
              </w:rPr>
              <w:t>№ 17-7 шешімімен бекітілген</w:t>
            </w:r>
          </w:p>
        </w:tc>
      </w:tr>
    </w:tbl>
    <w:bookmarkStart w:name="z10" w:id="4"/>
    <w:p>
      <w:pPr>
        <w:spacing w:after="0"/>
        <w:ind w:left="0"/>
        <w:jc w:val="left"/>
      </w:pPr>
      <w:r>
        <w:rPr>
          <w:rFonts w:ascii="Times New Roman"/>
          <w:b/>
          <w:i w:val="false"/>
          <w:color w:val="000000"/>
        </w:rPr>
        <w:t xml:space="preserve"> "Қаратөбе аудандық мәслихаты аппараты" мемлекеттік мекемесінің "Б" корпусы мемлекеттік әкімшілік қызметшілерінің қызметін бағалау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"Қаратөбе аудандық мәслихаты аппараты" мемлекеттік мекемесінің "Б" корпусы мемлекеттік әкімшілік қызметшілерінің қызметін бағалаудың үлгілік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"Қаратөбе аудандық мәслихаты аппараты" мемлекеттік мекемесінің "Б" корпусы мемлекеттік әкімшілік қызметшілерінің қызметін бағалаудың тәртібін айқындайды.</w:t>
      </w:r>
    </w:p>
    <w:bookmarkEnd w:id="6"/>
    <w:bookmarkStart w:name="z13"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7"/>
    <w:bookmarkStart w:name="z14"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5"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7" w:id="11"/>
    <w:p>
      <w:pPr>
        <w:spacing w:after="0"/>
        <w:ind w:left="0"/>
        <w:jc w:val="both"/>
      </w:pPr>
      <w:r>
        <w:rPr>
          <w:rFonts w:ascii="Times New Roman"/>
          <w:b w:val="false"/>
          <w:i w:val="false"/>
          <w:color w:val="000000"/>
          <w:sz w:val="28"/>
        </w:rPr>
        <w:t>
      4) құрылымдық бөлімшенің/мемлекеттік органның басшысы – Е-2 санатының "Б" корпусының мемлекеттік әкімшілік қызметшісі;</w:t>
      </w:r>
    </w:p>
    <w:bookmarkEnd w:id="11"/>
    <w:bookmarkStart w:name="z18"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19"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0"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1"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2"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3"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4"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5"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6"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7"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28"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29" w:id="2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3"/>
    <w:bookmarkStart w:name="z30"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4"/>
    <w:bookmarkStart w:name="z31"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2"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3"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4"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5"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6"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37"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38"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39" w:id="33"/>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қызметінің (кадр қызметі) (бұдан әрі – персоналды басқару қызметі) міндеттерін атқару жүктелген бас маман, соның ішінде ақпараттық жүйе арқылы қамтамасыз етеді.</w:t>
      </w:r>
    </w:p>
    <w:bookmarkEnd w:id="33"/>
    <w:bookmarkStart w:name="z40" w:id="34"/>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1" w:id="35"/>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5"/>
    <w:bookmarkStart w:name="z42" w:id="3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3" w:id="37"/>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7"/>
    <w:bookmarkStart w:name="z44"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8"/>
    <w:bookmarkStart w:name="z45" w:id="3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46"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47"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48" w:id="4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2"/>
    <w:bookmarkStart w:name="z49"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0"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1"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2" w:id="46"/>
    <w:p>
      <w:pPr>
        <w:spacing w:after="0"/>
        <w:ind w:left="0"/>
        <w:jc w:val="both"/>
      </w:pPr>
      <w:r>
        <w:rPr>
          <w:rFonts w:ascii="Times New Roman"/>
          <w:b w:val="false"/>
          <w:i w:val="false"/>
          <w:color w:val="000000"/>
          <w:sz w:val="28"/>
        </w:rPr>
        <w:t>
      18. Бағаланатын адам мыналарға жауапты болады:</w:t>
      </w:r>
    </w:p>
    <w:bookmarkEnd w:id="46"/>
    <w:bookmarkStart w:name="z53"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4"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5"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6" w:id="50"/>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0"/>
    <w:bookmarkStart w:name="z57"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58" w:id="52"/>
    <w:p>
      <w:pPr>
        <w:spacing w:after="0"/>
        <w:ind w:left="0"/>
        <w:jc w:val="both"/>
      </w:pPr>
      <w:r>
        <w:rPr>
          <w:rFonts w:ascii="Times New Roman"/>
          <w:b w:val="false"/>
          <w:i w:val="false"/>
          <w:color w:val="000000"/>
          <w:sz w:val="28"/>
        </w:rPr>
        <w:t>
      2) НМИ уақтылы талдау мен келісу;</w:t>
      </w:r>
    </w:p>
    <w:bookmarkEnd w:id="52"/>
    <w:bookmarkStart w:name="z59"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0"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1"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2" w:id="56"/>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6"/>
    <w:bookmarkStart w:name="z63" w:id="5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7"/>
    <w:bookmarkStart w:name="z64" w:id="58"/>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8"/>
    <w:bookmarkStart w:name="z65" w:id="59"/>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59"/>
    <w:bookmarkStart w:name="z66"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67"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1"/>
    <w:bookmarkStart w:name="z68"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69" w:id="63"/>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3"/>
    <w:bookmarkStart w:name="z70"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1"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2"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73"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4"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5"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6"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77" w:id="7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1"/>
    <w:bookmarkStart w:name="z78" w:id="7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79" w:id="7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3"/>
    <w:bookmarkStart w:name="z80" w:id="7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4"/>
    <w:bookmarkStart w:name="z81"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2" w:id="76"/>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3"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4" w:id="7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8"/>
    <w:bookmarkStart w:name="z85" w:id="79"/>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6" w:id="80"/>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87" w:id="81"/>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1"/>
    <w:bookmarkStart w:name="z88" w:id="82"/>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2"/>
    <w:bookmarkStart w:name="z89" w:id="83"/>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3"/>
    <w:bookmarkStart w:name="z90" w:id="84"/>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91"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2"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93" w:id="87"/>
    <w:p>
      <w:pPr>
        <w:spacing w:after="0"/>
        <w:ind w:left="0"/>
        <w:jc w:val="both"/>
      </w:pPr>
      <w:r>
        <w:rPr>
          <w:rFonts w:ascii="Times New Roman"/>
          <w:b w:val="false"/>
          <w:i w:val="false"/>
          <w:color w:val="000000"/>
          <w:sz w:val="28"/>
        </w:rPr>
        <w:t>
      дербестік және бастамашылық;</w:t>
      </w:r>
    </w:p>
    <w:bookmarkEnd w:id="87"/>
    <w:bookmarkStart w:name="z94" w:id="88"/>
    <w:p>
      <w:pPr>
        <w:spacing w:after="0"/>
        <w:ind w:left="0"/>
        <w:jc w:val="both"/>
      </w:pPr>
      <w:r>
        <w:rPr>
          <w:rFonts w:ascii="Times New Roman"/>
          <w:b w:val="false"/>
          <w:i w:val="false"/>
          <w:color w:val="000000"/>
          <w:sz w:val="28"/>
        </w:rPr>
        <w:t>
      еңбек тәртібі.</w:t>
      </w:r>
    </w:p>
    <w:bookmarkEnd w:id="88"/>
    <w:bookmarkStart w:name="z95" w:id="89"/>
    <w:p>
      <w:pPr>
        <w:spacing w:after="0"/>
        <w:ind w:left="0"/>
        <w:jc w:val="left"/>
      </w:pPr>
      <w:r>
        <w:rPr>
          <w:rFonts w:ascii="Times New Roman"/>
          <w:b/>
          <w:i w:val="false"/>
          <w:color w:val="000000"/>
        </w:rPr>
        <w:t xml:space="preserve"> 4-тарау. 360 әдісі бойынша бағалау тәртібі</w:t>
      </w:r>
    </w:p>
    <w:bookmarkEnd w:id="89"/>
    <w:bookmarkStart w:name="z96" w:id="9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97" w:id="91"/>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1"/>
    <w:bookmarkStart w:name="z98" w:id="9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2"/>
    <w:bookmarkStart w:name="z99" w:id="93"/>
    <w:p>
      <w:pPr>
        <w:spacing w:after="0"/>
        <w:ind w:left="0"/>
        <w:jc w:val="both"/>
      </w:pPr>
      <w:r>
        <w:rPr>
          <w:rFonts w:ascii="Times New Roman"/>
          <w:b w:val="false"/>
          <w:i w:val="false"/>
          <w:color w:val="000000"/>
          <w:sz w:val="28"/>
        </w:rPr>
        <w:t>
      құрылымдық бөлімшелердің басшылары үшін:</w:t>
      </w:r>
    </w:p>
    <w:bookmarkEnd w:id="93"/>
    <w:bookmarkStart w:name="z100" w:id="94"/>
    <w:p>
      <w:pPr>
        <w:spacing w:after="0"/>
        <w:ind w:left="0"/>
        <w:jc w:val="both"/>
      </w:pPr>
      <w:r>
        <w:rPr>
          <w:rFonts w:ascii="Times New Roman"/>
          <w:b w:val="false"/>
          <w:i w:val="false"/>
          <w:color w:val="000000"/>
          <w:sz w:val="28"/>
        </w:rPr>
        <w:t>
      қызметті басқару;</w:t>
      </w:r>
    </w:p>
    <w:bookmarkEnd w:id="94"/>
    <w:bookmarkStart w:name="z101" w:id="95"/>
    <w:p>
      <w:pPr>
        <w:spacing w:after="0"/>
        <w:ind w:left="0"/>
        <w:jc w:val="both"/>
      </w:pPr>
      <w:r>
        <w:rPr>
          <w:rFonts w:ascii="Times New Roman"/>
          <w:b w:val="false"/>
          <w:i w:val="false"/>
          <w:color w:val="000000"/>
          <w:sz w:val="28"/>
        </w:rPr>
        <w:t>
      тиімді коммуникацияларды құру;</w:t>
      </w:r>
    </w:p>
    <w:bookmarkEnd w:id="95"/>
    <w:bookmarkStart w:name="z102"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03" w:id="97"/>
    <w:p>
      <w:pPr>
        <w:spacing w:after="0"/>
        <w:ind w:left="0"/>
        <w:jc w:val="both"/>
      </w:pPr>
      <w:r>
        <w:rPr>
          <w:rFonts w:ascii="Times New Roman"/>
          <w:b w:val="false"/>
          <w:i w:val="false"/>
          <w:color w:val="000000"/>
          <w:sz w:val="28"/>
        </w:rPr>
        <w:t>
      өзгерістерді басқару;</w:t>
      </w:r>
    </w:p>
    <w:bookmarkEnd w:id="97"/>
    <w:bookmarkStart w:name="z104" w:id="98"/>
    <w:p>
      <w:pPr>
        <w:spacing w:after="0"/>
        <w:ind w:left="0"/>
        <w:jc w:val="both"/>
      </w:pPr>
      <w:r>
        <w:rPr>
          <w:rFonts w:ascii="Times New Roman"/>
          <w:b w:val="false"/>
          <w:i w:val="false"/>
          <w:color w:val="000000"/>
          <w:sz w:val="28"/>
        </w:rPr>
        <w:t>
      нәтижеге бағдарлану;</w:t>
      </w:r>
    </w:p>
    <w:bookmarkEnd w:id="98"/>
    <w:bookmarkStart w:name="z105"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06" w:id="100"/>
    <w:p>
      <w:pPr>
        <w:spacing w:after="0"/>
        <w:ind w:left="0"/>
        <w:jc w:val="both"/>
      </w:pPr>
      <w:r>
        <w:rPr>
          <w:rFonts w:ascii="Times New Roman"/>
          <w:b w:val="false"/>
          <w:i w:val="false"/>
          <w:color w:val="000000"/>
          <w:sz w:val="28"/>
        </w:rPr>
        <w:t>
      топты басқару;</w:t>
      </w:r>
    </w:p>
    <w:bookmarkEnd w:id="100"/>
    <w:bookmarkStart w:name="z107" w:id="101"/>
    <w:p>
      <w:pPr>
        <w:spacing w:after="0"/>
        <w:ind w:left="0"/>
        <w:jc w:val="both"/>
      </w:pPr>
      <w:r>
        <w:rPr>
          <w:rFonts w:ascii="Times New Roman"/>
          <w:b w:val="false"/>
          <w:i w:val="false"/>
          <w:color w:val="000000"/>
          <w:sz w:val="28"/>
        </w:rPr>
        <w:t>
      көшбасшылық қасиеттер;</w:t>
      </w:r>
    </w:p>
    <w:bookmarkEnd w:id="101"/>
    <w:bookmarkStart w:name="z108" w:id="102"/>
    <w:p>
      <w:pPr>
        <w:spacing w:after="0"/>
        <w:ind w:left="0"/>
        <w:jc w:val="both"/>
      </w:pPr>
      <w:r>
        <w:rPr>
          <w:rFonts w:ascii="Times New Roman"/>
          <w:b w:val="false"/>
          <w:i w:val="false"/>
          <w:color w:val="000000"/>
          <w:sz w:val="28"/>
        </w:rPr>
        <w:t>
      ынтымақтастық;</w:t>
      </w:r>
    </w:p>
    <w:bookmarkEnd w:id="102"/>
    <w:bookmarkStart w:name="z109" w:id="103"/>
    <w:p>
      <w:pPr>
        <w:spacing w:after="0"/>
        <w:ind w:left="0"/>
        <w:jc w:val="both"/>
      </w:pPr>
      <w:r>
        <w:rPr>
          <w:rFonts w:ascii="Times New Roman"/>
          <w:b w:val="false"/>
          <w:i w:val="false"/>
          <w:color w:val="000000"/>
          <w:sz w:val="28"/>
        </w:rPr>
        <w:t>
      жеделділік;</w:t>
      </w:r>
    </w:p>
    <w:bookmarkEnd w:id="103"/>
    <w:bookmarkStart w:name="z110" w:id="104"/>
    <w:p>
      <w:pPr>
        <w:spacing w:after="0"/>
        <w:ind w:left="0"/>
        <w:jc w:val="both"/>
      </w:pPr>
      <w:r>
        <w:rPr>
          <w:rFonts w:ascii="Times New Roman"/>
          <w:b w:val="false"/>
          <w:i w:val="false"/>
          <w:color w:val="000000"/>
          <w:sz w:val="28"/>
        </w:rPr>
        <w:t>
      өзін-өзі дамыту;</w:t>
      </w:r>
    </w:p>
    <w:bookmarkEnd w:id="104"/>
    <w:bookmarkStart w:name="z111" w:id="105"/>
    <w:p>
      <w:pPr>
        <w:spacing w:after="0"/>
        <w:ind w:left="0"/>
        <w:jc w:val="both"/>
      </w:pPr>
      <w:r>
        <w:rPr>
          <w:rFonts w:ascii="Times New Roman"/>
          <w:b w:val="false"/>
          <w:i w:val="false"/>
          <w:color w:val="000000"/>
          <w:sz w:val="28"/>
        </w:rPr>
        <w:t>
      бастамшылдық;</w:t>
      </w:r>
    </w:p>
    <w:bookmarkEnd w:id="105"/>
    <w:bookmarkStart w:name="z112" w:id="106"/>
    <w:p>
      <w:pPr>
        <w:spacing w:after="0"/>
        <w:ind w:left="0"/>
        <w:jc w:val="both"/>
      </w:pPr>
      <w:r>
        <w:rPr>
          <w:rFonts w:ascii="Times New Roman"/>
          <w:b w:val="false"/>
          <w:i w:val="false"/>
          <w:color w:val="000000"/>
          <w:sz w:val="28"/>
        </w:rPr>
        <w:t>
      "Б" корпусының қызметшілері үшін:</w:t>
      </w:r>
    </w:p>
    <w:bookmarkEnd w:id="106"/>
    <w:bookmarkStart w:name="z113" w:id="107"/>
    <w:p>
      <w:pPr>
        <w:spacing w:after="0"/>
        <w:ind w:left="0"/>
        <w:jc w:val="both"/>
      </w:pPr>
      <w:r>
        <w:rPr>
          <w:rFonts w:ascii="Times New Roman"/>
          <w:b w:val="false"/>
          <w:i w:val="false"/>
          <w:color w:val="000000"/>
          <w:sz w:val="28"/>
        </w:rPr>
        <w:t>
      тиімді коммуникацияларды құру;</w:t>
      </w:r>
    </w:p>
    <w:bookmarkEnd w:id="107"/>
    <w:bookmarkStart w:name="z114"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15" w:id="109"/>
    <w:p>
      <w:pPr>
        <w:spacing w:after="0"/>
        <w:ind w:left="0"/>
        <w:jc w:val="both"/>
      </w:pPr>
      <w:r>
        <w:rPr>
          <w:rFonts w:ascii="Times New Roman"/>
          <w:b w:val="false"/>
          <w:i w:val="false"/>
          <w:color w:val="000000"/>
          <w:sz w:val="28"/>
        </w:rPr>
        <w:t>
      өзгерістерді басқару;</w:t>
      </w:r>
    </w:p>
    <w:bookmarkEnd w:id="109"/>
    <w:bookmarkStart w:name="z116" w:id="110"/>
    <w:p>
      <w:pPr>
        <w:spacing w:after="0"/>
        <w:ind w:left="0"/>
        <w:jc w:val="both"/>
      </w:pPr>
      <w:r>
        <w:rPr>
          <w:rFonts w:ascii="Times New Roman"/>
          <w:b w:val="false"/>
          <w:i w:val="false"/>
          <w:color w:val="000000"/>
          <w:sz w:val="28"/>
        </w:rPr>
        <w:t>
      нәтижеге бағдарлану;</w:t>
      </w:r>
    </w:p>
    <w:bookmarkEnd w:id="110"/>
    <w:bookmarkStart w:name="z117"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18" w:id="112"/>
    <w:p>
      <w:pPr>
        <w:spacing w:after="0"/>
        <w:ind w:left="0"/>
        <w:jc w:val="both"/>
      </w:pPr>
      <w:r>
        <w:rPr>
          <w:rFonts w:ascii="Times New Roman"/>
          <w:b w:val="false"/>
          <w:i w:val="false"/>
          <w:color w:val="000000"/>
          <w:sz w:val="28"/>
        </w:rPr>
        <w:t>
      ынтымақтастық;</w:t>
      </w:r>
    </w:p>
    <w:bookmarkEnd w:id="112"/>
    <w:bookmarkStart w:name="z119" w:id="113"/>
    <w:p>
      <w:pPr>
        <w:spacing w:after="0"/>
        <w:ind w:left="0"/>
        <w:jc w:val="both"/>
      </w:pPr>
      <w:r>
        <w:rPr>
          <w:rFonts w:ascii="Times New Roman"/>
          <w:b w:val="false"/>
          <w:i w:val="false"/>
          <w:color w:val="000000"/>
          <w:sz w:val="28"/>
        </w:rPr>
        <w:t>
      жеделділік;</w:t>
      </w:r>
    </w:p>
    <w:bookmarkEnd w:id="113"/>
    <w:bookmarkStart w:name="z120" w:id="114"/>
    <w:p>
      <w:pPr>
        <w:spacing w:after="0"/>
        <w:ind w:left="0"/>
        <w:jc w:val="both"/>
      </w:pPr>
      <w:r>
        <w:rPr>
          <w:rFonts w:ascii="Times New Roman"/>
          <w:b w:val="false"/>
          <w:i w:val="false"/>
          <w:color w:val="000000"/>
          <w:sz w:val="28"/>
        </w:rPr>
        <w:t>
      өзін-өзі дамыту.</w:t>
      </w:r>
    </w:p>
    <w:bookmarkEnd w:id="114"/>
    <w:bookmarkStart w:name="z121" w:id="115"/>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5"/>
    <w:bookmarkStart w:name="z122"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23"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24" w:id="118"/>
    <w:p>
      <w:pPr>
        <w:spacing w:after="0"/>
        <w:ind w:left="0"/>
        <w:jc w:val="both"/>
      </w:pPr>
      <w:r>
        <w:rPr>
          <w:rFonts w:ascii="Times New Roman"/>
          <w:b w:val="false"/>
          <w:i w:val="false"/>
          <w:color w:val="000000"/>
          <w:sz w:val="28"/>
        </w:rPr>
        <w:t>
      1) тікелей басшы;</w:t>
      </w:r>
    </w:p>
    <w:bookmarkEnd w:id="118"/>
    <w:bookmarkStart w:name="z125"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26"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27" w:id="121"/>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28" w:id="12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2"/>
    <w:bookmarkStart w:name="z129" w:id="123"/>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3"/>
    <w:bookmarkStart w:name="z130" w:id="124"/>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4"/>
    <w:bookmarkStart w:name="z131" w:id="125"/>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5"/>
    <w:bookmarkStart w:name="z132" w:id="126"/>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6"/>
    <w:bookmarkStart w:name="z133" w:id="127"/>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7"/>
    <w:bookmarkStart w:name="z134"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8"/>
    <w:bookmarkStart w:name="z135"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36"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37" w:id="13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1"/>
    <w:bookmarkStart w:name="z138"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39"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40"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1"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42"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46" w:id="137"/>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Құрылымдық бөлімше (мемлекеттік орган) басшысының жеке жұмыс жоспары _________________________________________________ жыл (жеке жоспар құрылатын кезең)</w:t>
      </w:r>
    </w:p>
    <w:bookmarkEnd w:id="137"/>
    <w:bookmarkStart w:name="z147" w:id="138"/>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38"/>
    <w:bookmarkStart w:name="z148" w:id="139"/>
    <w:p>
      <w:pPr>
        <w:spacing w:after="0"/>
        <w:ind w:left="0"/>
        <w:jc w:val="both"/>
      </w:pPr>
      <w:r>
        <w:rPr>
          <w:rFonts w:ascii="Times New Roman"/>
          <w:b w:val="false"/>
          <w:i w:val="false"/>
          <w:color w:val="000000"/>
          <w:sz w:val="28"/>
        </w:rPr>
        <w:t>
      Қызметшінің лауазымы: ____________________________________________________</w:t>
      </w:r>
    </w:p>
    <w:bookmarkEnd w:id="139"/>
    <w:bookmarkStart w:name="z149" w:id="140"/>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50" w:id="141"/>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4" w:id="142"/>
    <w:p>
      <w:pPr>
        <w:spacing w:after="0"/>
        <w:ind w:left="0"/>
        <w:jc w:val="both"/>
      </w:pPr>
      <w:r>
        <w:rPr>
          <w:rFonts w:ascii="Times New Roman"/>
          <w:b w:val="false"/>
          <w:i w:val="false"/>
          <w:color w:val="000000"/>
          <w:sz w:val="28"/>
        </w:rPr>
        <w:t xml:space="preserve">
      </w:t>
      </w:r>
      <w:r>
        <w:rPr>
          <w:rFonts w:ascii="Times New Roman"/>
          <w:b/>
          <w:i w:val="false"/>
          <w:color w:val="000000"/>
          <w:sz w:val="28"/>
        </w:rPr>
        <w:t>НМИ бойынша бағалау парағы ________________________________________________ (бағаланатын адамның Т.А.Ә., лауазымы) _________________________________ (бағаланатын кезең)</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55" w:id="143"/>
    <w:p>
      <w:pPr>
        <w:spacing w:after="0"/>
        <w:ind w:left="0"/>
        <w:jc w:val="both"/>
      </w:pPr>
      <w:r>
        <w:rPr>
          <w:rFonts w:ascii="Times New Roman"/>
          <w:b w:val="false"/>
          <w:i w:val="false"/>
          <w:color w:val="000000"/>
          <w:sz w:val="28"/>
        </w:rPr>
        <w:t>
      Кестенің жалғасы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56" w:id="144"/>
    <w:p>
      <w:pPr>
        <w:spacing w:after="0"/>
        <w:ind w:left="0"/>
        <w:jc w:val="both"/>
      </w:pPr>
      <w:r>
        <w:rPr>
          <w:rFonts w:ascii="Times New Roman"/>
          <w:b w:val="false"/>
          <w:i w:val="false"/>
          <w:color w:val="000000"/>
          <w:sz w:val="28"/>
        </w:rPr>
        <w:t>
      Қорытынды бағалау _______________</w:t>
      </w:r>
    </w:p>
    <w:bookmarkEnd w:id="144"/>
    <w:bookmarkStart w:name="z157" w:id="145"/>
    <w:p>
      <w:pPr>
        <w:spacing w:after="0"/>
        <w:ind w:left="0"/>
        <w:jc w:val="both"/>
      </w:pPr>
      <w:r>
        <w:rPr>
          <w:rFonts w:ascii="Times New Roman"/>
          <w:b w:val="false"/>
          <w:i w:val="false"/>
          <w:color w:val="000000"/>
          <w:sz w:val="28"/>
        </w:rPr>
        <w:t>
      НМИ санына бөлінген НМИ бойынша бағалау сомасы</w:t>
      </w:r>
    </w:p>
    <w:bookmarkEnd w:id="145"/>
    <w:bookmarkStart w:name="z158" w:id="146"/>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46"/>
    <w:bookmarkStart w:name="z159" w:id="147"/>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8"/>
          <w:p>
            <w:pPr>
              <w:spacing w:after="20"/>
              <w:ind w:left="20"/>
              <w:jc w:val="both"/>
            </w:pPr>
            <w:r>
              <w:rPr>
                <w:rFonts w:ascii="Times New Roman"/>
                <w:b w:val="false"/>
                <w:i w:val="false"/>
                <w:color w:val="000000"/>
                <w:sz w:val="20"/>
              </w:rPr>
              <w:t>
Бағаланатын адам</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9"/>
          <w:p>
            <w:pPr>
              <w:spacing w:after="20"/>
              <w:ind w:left="20"/>
              <w:jc w:val="both"/>
            </w:pPr>
            <w:r>
              <w:rPr>
                <w:rFonts w:ascii="Times New Roman"/>
                <w:b w:val="false"/>
                <w:i w:val="false"/>
                <w:color w:val="000000"/>
                <w:sz w:val="20"/>
              </w:rPr>
              <w:t>
Бағалайтын адам</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0" w:id="150"/>
    <w:p>
      <w:pPr>
        <w:spacing w:after="0"/>
        <w:ind w:left="0"/>
        <w:jc w:val="both"/>
      </w:pPr>
      <w:r>
        <w:rPr>
          <w:rFonts w:ascii="Times New Roman"/>
          <w:b w:val="false"/>
          <w:i w:val="false"/>
          <w:color w:val="000000"/>
          <w:sz w:val="28"/>
        </w:rPr>
        <w:t xml:space="preserve">
      </w:t>
      </w:r>
      <w:r>
        <w:rPr>
          <w:rFonts w:ascii="Times New Roman"/>
          <w:b/>
          <w:i w:val="false"/>
          <w:color w:val="000000"/>
          <w:sz w:val="28"/>
        </w:rPr>
        <w:t>Нысаналы мақсатты индикаторды іске асыру пайызына байланысты рұқсат етілетін бағаны анықтау кестесі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71" w:id="151"/>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4" w:id="152"/>
    <w:p>
      <w:pPr>
        <w:spacing w:after="0"/>
        <w:ind w:left="0"/>
        <w:jc w:val="both"/>
      </w:pPr>
      <w:r>
        <w:rPr>
          <w:rFonts w:ascii="Times New Roman"/>
          <w:b w:val="false"/>
          <w:i w:val="false"/>
          <w:color w:val="000000"/>
          <w:sz w:val="28"/>
        </w:rPr>
        <w:t xml:space="preserve">
      </w:t>
      </w:r>
      <w:r>
        <w:rPr>
          <w:rFonts w:ascii="Times New Roman"/>
          <w:b/>
          <w:i w:val="false"/>
          <w:color w:val="000000"/>
          <w:sz w:val="28"/>
        </w:rPr>
        <w:t>Саралау әдісі бойынша бағалау парағы</w:t>
      </w:r>
    </w:p>
    <w:bookmarkEnd w:id="152"/>
    <w:bookmarkStart w:name="z175" w:id="153"/>
    <w:p>
      <w:pPr>
        <w:spacing w:after="0"/>
        <w:ind w:left="0"/>
        <w:jc w:val="both"/>
      </w:pPr>
      <w:r>
        <w:rPr>
          <w:rFonts w:ascii="Times New Roman"/>
          <w:b w:val="false"/>
          <w:i w:val="false"/>
          <w:color w:val="000000"/>
          <w:sz w:val="28"/>
        </w:rPr>
        <w:t>
      Бағаланатын қызметшінің Т. А.Ә. ____________________________</w:t>
      </w:r>
    </w:p>
    <w:bookmarkEnd w:id="153"/>
    <w:bookmarkStart w:name="z176" w:id="154"/>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54"/>
    <w:bookmarkStart w:name="z177" w:id="155"/>
    <w:p>
      <w:pPr>
        <w:spacing w:after="0"/>
        <w:ind w:left="0"/>
        <w:jc w:val="both"/>
      </w:pPr>
      <w:r>
        <w:rPr>
          <w:rFonts w:ascii="Times New Roman"/>
          <w:b w:val="false"/>
          <w:i w:val="false"/>
          <w:color w:val="000000"/>
          <w:sz w:val="28"/>
        </w:rPr>
        <w:t>
      Т.А.Ә. __________________________</w:t>
      </w:r>
    </w:p>
    <w:bookmarkEnd w:id="155"/>
    <w:bookmarkStart w:name="z178" w:id="15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56"/>
    <w:bookmarkStart w:name="z179" w:id="15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57"/>
    <w:bookmarkStart w:name="z180" w:id="15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159"/>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59"/>
    <w:bookmarkStart w:name="z182" w:id="160"/>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0"/>
    <w:bookmarkStart w:name="z183" w:id="161"/>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1"/>
    <w:bookmarkStart w:name="z184" w:id="162"/>
    <w:p>
      <w:pPr>
        <w:spacing w:after="0"/>
        <w:ind w:left="0"/>
        <w:jc w:val="both"/>
      </w:pPr>
      <w:r>
        <w:rPr>
          <w:rFonts w:ascii="Times New Roman"/>
          <w:b w:val="false"/>
          <w:i w:val="false"/>
          <w:color w:val="000000"/>
          <w:sz w:val="28"/>
        </w:rPr>
        <w:t>
      Қойылған бағаға негіздеме ___________________</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w:t>
            </w:r>
            <w:r>
              <w:br/>
            </w:r>
            <w:r>
              <w:rPr>
                <w:rFonts w:ascii="Times New Roman"/>
                <w:b w:val="false"/>
                <w:i w:val="false"/>
                <w:color w:val="000000"/>
                <w:sz w:val="20"/>
              </w:rPr>
              <w:t xml:space="preserve"> 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7" w:id="163"/>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Құрылымдық бөлімшелер басшылары</w:t>
      </w:r>
      <w:r>
        <w:rPr>
          <w:rFonts w:ascii="Times New Roman"/>
          <w:b/>
          <w:i w:val="false"/>
          <w:color w:val="000000"/>
          <w:sz w:val="28"/>
        </w:rPr>
        <w:t>ның 360 әдісімен бағалау парағы</w:t>
      </w:r>
    </w:p>
    <w:bookmarkEnd w:id="163"/>
    <w:bookmarkStart w:name="z188" w:id="164"/>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Құрылымдық бөлімше басшы</w:t>
      </w:r>
      <w:r>
        <w:rPr>
          <w:rFonts w:ascii="Times New Roman"/>
          <w:b/>
          <w:i w:val="false"/>
          <w:color w:val="000000"/>
          <w:sz w:val="28"/>
        </w:rPr>
        <w:t>сының Т. А.Ә___________________</w:t>
      </w:r>
    </w:p>
    <w:bookmarkEnd w:id="164"/>
    <w:bookmarkStart w:name="z189" w:id="165"/>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bookmarkEnd w:id="165"/>
    <w:bookmarkStart w:name="z190" w:id="16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66"/>
    <w:bookmarkStart w:name="z191" w:id="167"/>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67"/>
    <w:bookmarkStart w:name="z192" w:id="168"/>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68"/>
    <w:bookmarkStart w:name="z193" w:id="169"/>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69"/>
    <w:bookmarkStart w:name="z194" w:id="17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0"/>
    <w:bookmarkStart w:name="z195" w:id="171"/>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72"/>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2"/>
    <w:bookmarkStart w:name="z197" w:id="173"/>
    <w:p>
      <w:pPr>
        <w:spacing w:after="0"/>
        <w:ind w:left="0"/>
        <w:jc w:val="both"/>
      </w:pPr>
      <w:r>
        <w:rPr>
          <w:rFonts w:ascii="Times New Roman"/>
          <w:b w:val="false"/>
          <w:i w:val="false"/>
          <w:color w:val="000000"/>
          <w:sz w:val="28"/>
        </w:rPr>
        <w:t>
      құзырет көрінбейді;</w:t>
      </w:r>
    </w:p>
    <w:bookmarkEnd w:id="173"/>
    <w:bookmarkStart w:name="z198" w:id="174"/>
    <w:p>
      <w:pPr>
        <w:spacing w:after="0"/>
        <w:ind w:left="0"/>
        <w:jc w:val="both"/>
      </w:pPr>
      <w:r>
        <w:rPr>
          <w:rFonts w:ascii="Times New Roman"/>
          <w:b w:val="false"/>
          <w:i w:val="false"/>
          <w:color w:val="000000"/>
          <w:sz w:val="28"/>
        </w:rPr>
        <w:t>
      құзырет сирек көрінеді;</w:t>
      </w:r>
    </w:p>
    <w:bookmarkEnd w:id="174"/>
    <w:bookmarkStart w:name="z199" w:id="175"/>
    <w:p>
      <w:pPr>
        <w:spacing w:after="0"/>
        <w:ind w:left="0"/>
        <w:jc w:val="both"/>
      </w:pPr>
      <w:r>
        <w:rPr>
          <w:rFonts w:ascii="Times New Roman"/>
          <w:b w:val="false"/>
          <w:i w:val="false"/>
          <w:color w:val="000000"/>
          <w:sz w:val="28"/>
        </w:rPr>
        <w:t>
      құзырет жағдайлардың жартысында көрінеді;</w:t>
      </w:r>
    </w:p>
    <w:bookmarkEnd w:id="175"/>
    <w:bookmarkStart w:name="z200" w:id="176"/>
    <w:p>
      <w:pPr>
        <w:spacing w:after="0"/>
        <w:ind w:left="0"/>
        <w:jc w:val="both"/>
      </w:pPr>
      <w:r>
        <w:rPr>
          <w:rFonts w:ascii="Times New Roman"/>
          <w:b w:val="false"/>
          <w:i w:val="false"/>
          <w:color w:val="000000"/>
          <w:sz w:val="28"/>
        </w:rPr>
        <w:t>
      құзырет көп жағдайда көрінеді;</w:t>
      </w:r>
    </w:p>
    <w:bookmarkEnd w:id="176"/>
    <w:bookmarkStart w:name="z201" w:id="177"/>
    <w:p>
      <w:pPr>
        <w:spacing w:after="0"/>
        <w:ind w:left="0"/>
        <w:jc w:val="both"/>
      </w:pPr>
      <w:r>
        <w:rPr>
          <w:rFonts w:ascii="Times New Roman"/>
          <w:b w:val="false"/>
          <w:i w:val="false"/>
          <w:color w:val="000000"/>
          <w:sz w:val="28"/>
        </w:rPr>
        <w:t>
      құзырет әрқашан көрінеді.</w:t>
      </w:r>
    </w:p>
    <w:bookmarkEnd w:id="177"/>
    <w:bookmarkStart w:name="z202" w:id="178"/>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5" w:id="179"/>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Б</w:t>
      </w:r>
      <w:r>
        <w:rPr>
          <w:rFonts w:ascii="Times New Roman"/>
          <w:b/>
          <w:i w:val="false"/>
          <w:color w:val="000000"/>
          <w:sz w:val="28"/>
        </w:rPr>
        <w:t>"</w:t>
      </w:r>
      <w:r>
        <w:rPr>
          <w:rFonts w:ascii="Times New Roman"/>
          <w:b/>
          <w:i w:val="false"/>
          <w:color w:val="000000"/>
          <w:sz w:val="28"/>
        </w:rPr>
        <w:t xml:space="preserve"> корпусы қызметшілерін 360 әдісімен бағалау парағы</w:t>
      </w:r>
    </w:p>
    <w:bookmarkEnd w:id="179"/>
    <w:bookmarkStart w:name="z206" w:id="180"/>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Бағаланатын қызметкердің Т.А.Ә</w:t>
      </w:r>
      <w:r>
        <w:rPr>
          <w:rFonts w:ascii="Times New Roman"/>
          <w:b/>
          <w:i w:val="false"/>
          <w:color w:val="000000"/>
          <w:sz w:val="28"/>
        </w:rPr>
        <w:t xml:space="preserve"> ______________________________</w:t>
      </w:r>
    </w:p>
    <w:bookmarkEnd w:id="180"/>
    <w:bookmarkStart w:name="z207" w:id="181"/>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bookmarkEnd w:id="181"/>
    <w:bookmarkStart w:name="z208" w:id="18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2"/>
    <w:bookmarkStart w:name="z209" w:id="183"/>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3"/>
    <w:bookmarkStart w:name="z210" w:id="184"/>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4"/>
    <w:bookmarkStart w:name="z211" w:id="185"/>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5"/>
    <w:bookmarkStart w:name="z212" w:id="18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6"/>
    <w:bookmarkStart w:name="z213" w:id="18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 w:id="188"/>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8"/>
    <w:bookmarkStart w:name="z215" w:id="189"/>
    <w:p>
      <w:pPr>
        <w:spacing w:after="0"/>
        <w:ind w:left="0"/>
        <w:jc w:val="both"/>
      </w:pPr>
      <w:r>
        <w:rPr>
          <w:rFonts w:ascii="Times New Roman"/>
          <w:b w:val="false"/>
          <w:i w:val="false"/>
          <w:color w:val="000000"/>
          <w:sz w:val="28"/>
        </w:rPr>
        <w:t>
      құзырет көрінбейді;</w:t>
      </w:r>
    </w:p>
    <w:bookmarkEnd w:id="189"/>
    <w:bookmarkStart w:name="z216" w:id="190"/>
    <w:p>
      <w:pPr>
        <w:spacing w:after="0"/>
        <w:ind w:left="0"/>
        <w:jc w:val="both"/>
      </w:pPr>
      <w:r>
        <w:rPr>
          <w:rFonts w:ascii="Times New Roman"/>
          <w:b w:val="false"/>
          <w:i w:val="false"/>
          <w:color w:val="000000"/>
          <w:sz w:val="28"/>
        </w:rPr>
        <w:t>
      құзырет сирек көрінеді;</w:t>
      </w:r>
    </w:p>
    <w:bookmarkEnd w:id="190"/>
    <w:bookmarkStart w:name="z217" w:id="191"/>
    <w:p>
      <w:pPr>
        <w:spacing w:after="0"/>
        <w:ind w:left="0"/>
        <w:jc w:val="both"/>
      </w:pPr>
      <w:r>
        <w:rPr>
          <w:rFonts w:ascii="Times New Roman"/>
          <w:b w:val="false"/>
          <w:i w:val="false"/>
          <w:color w:val="000000"/>
          <w:sz w:val="28"/>
        </w:rPr>
        <w:t>
      құзырет жағдайлардың жартысында көрінеді;</w:t>
      </w:r>
    </w:p>
    <w:bookmarkEnd w:id="191"/>
    <w:bookmarkStart w:name="z218" w:id="192"/>
    <w:p>
      <w:pPr>
        <w:spacing w:after="0"/>
        <w:ind w:left="0"/>
        <w:jc w:val="both"/>
      </w:pPr>
      <w:r>
        <w:rPr>
          <w:rFonts w:ascii="Times New Roman"/>
          <w:b w:val="false"/>
          <w:i w:val="false"/>
          <w:color w:val="000000"/>
          <w:sz w:val="28"/>
        </w:rPr>
        <w:t>
      құзырет көп жағдайда көрінеді;</w:t>
      </w:r>
    </w:p>
    <w:bookmarkEnd w:id="192"/>
    <w:bookmarkStart w:name="z219" w:id="193"/>
    <w:p>
      <w:pPr>
        <w:spacing w:after="0"/>
        <w:ind w:left="0"/>
        <w:jc w:val="both"/>
      </w:pPr>
      <w:r>
        <w:rPr>
          <w:rFonts w:ascii="Times New Roman"/>
          <w:b w:val="false"/>
          <w:i w:val="false"/>
          <w:color w:val="000000"/>
          <w:sz w:val="28"/>
        </w:rPr>
        <w:t>
      құзырет әрқашан көрінеді.</w:t>
      </w:r>
    </w:p>
    <w:bookmarkEnd w:id="193"/>
    <w:bookmarkStart w:name="z220" w:id="194"/>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3" w:id="195"/>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Қызметшіні 360 әдісімен бағалау нәтижесі (құрылымдық бөлімшелердің басшылары үшін)</w:t>
      </w:r>
    </w:p>
    <w:bookmarkEnd w:id="195"/>
    <w:bookmarkStart w:name="z224" w:id="196"/>
    <w:p>
      <w:pPr>
        <w:spacing w:after="0"/>
        <w:ind w:left="0"/>
        <w:jc w:val="both"/>
      </w:pPr>
      <w:r>
        <w:rPr>
          <w:rFonts w:ascii="Times New Roman"/>
          <w:b w:val="false"/>
          <w:i w:val="false"/>
          <w:color w:val="000000"/>
          <w:sz w:val="28"/>
        </w:rPr>
        <w:t>
      Құрылымдық бөлімше басшысының Т. А.Ә. _________________</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5" w:id="197"/>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7"/>
    <w:bookmarkStart w:name="z226" w:id="198"/>
    <w:p>
      <w:pPr>
        <w:spacing w:after="0"/>
        <w:ind w:left="0"/>
        <w:jc w:val="both"/>
      </w:pPr>
      <w:r>
        <w:rPr>
          <w:rFonts w:ascii="Times New Roman"/>
          <w:b w:val="false"/>
          <w:i w:val="false"/>
          <w:color w:val="000000"/>
          <w:sz w:val="28"/>
        </w:rPr>
        <w:t>
      Бағалау нәтижесі: _______________________________</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9" w:id="199"/>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Қызметшіні 360 граду</w:t>
      </w:r>
      <w:r>
        <w:rPr>
          <w:rFonts w:ascii="Times New Roman"/>
          <w:b/>
          <w:i w:val="false"/>
          <w:color w:val="000000"/>
          <w:sz w:val="28"/>
        </w:rPr>
        <w:t>с әдісімен бағалау нәтижелері (</w:t>
      </w:r>
      <w:r>
        <w:rPr>
          <w:rFonts w:ascii="Times New Roman"/>
          <w:b/>
          <w:i w:val="false"/>
          <w:color w:val="000000"/>
          <w:sz w:val="28"/>
        </w:rPr>
        <w:t>"</w:t>
      </w:r>
      <w:r>
        <w:rPr>
          <w:rFonts w:ascii="Times New Roman"/>
          <w:b/>
          <w:i w:val="false"/>
          <w:color w:val="000000"/>
          <w:sz w:val="28"/>
        </w:rPr>
        <w:t>Б</w:t>
      </w:r>
      <w:r>
        <w:rPr>
          <w:rFonts w:ascii="Times New Roman"/>
          <w:b/>
          <w:i w:val="false"/>
          <w:color w:val="000000"/>
          <w:sz w:val="28"/>
        </w:rPr>
        <w:t>"</w:t>
      </w:r>
      <w:r>
        <w:rPr>
          <w:rFonts w:ascii="Times New Roman"/>
          <w:b/>
          <w:i w:val="false"/>
          <w:color w:val="000000"/>
          <w:sz w:val="28"/>
        </w:rPr>
        <w:t xml:space="preserve"> корпусының қызметшілері үшін)</w:t>
      </w:r>
    </w:p>
    <w:bookmarkEnd w:id="199"/>
    <w:bookmarkStart w:name="z230" w:id="200"/>
    <w:p>
      <w:pPr>
        <w:spacing w:after="0"/>
        <w:ind w:left="0"/>
        <w:jc w:val="both"/>
      </w:pPr>
      <w:r>
        <w:rPr>
          <w:rFonts w:ascii="Times New Roman"/>
          <w:b w:val="false"/>
          <w:i w:val="false"/>
          <w:color w:val="000000"/>
          <w:sz w:val="28"/>
        </w:rPr>
        <w:t>
      Бағаланатын қызметшінің Т. А.Ә.__________________________</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1" w:id="201"/>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1"/>
    <w:bookmarkStart w:name="z232" w:id="202"/>
    <w:p>
      <w:pPr>
        <w:spacing w:after="0"/>
        <w:ind w:left="0"/>
        <w:jc w:val="both"/>
      </w:pPr>
      <w:r>
        <w:rPr>
          <w:rFonts w:ascii="Times New Roman"/>
          <w:b w:val="false"/>
          <w:i w:val="false"/>
          <w:color w:val="000000"/>
          <w:sz w:val="28"/>
        </w:rPr>
        <w:t>
      Бағалау нәтижесі: ______________________________</w:t>
      </w:r>
    </w:p>
    <w:bookmarkEnd w:id="2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