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1567" w14:textId="72d1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Казталов ауданының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27 желтоқсандағы № 12-16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2024 - 2026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39 166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37 144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39 642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- 476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476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2023 жылғы 22 желтоқсандағы № 11-1 "2024 - 2026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Талдыапан ауылдық округінің бюджетіне аудандық бюджеттен берілетін субвенциялар түсімдерінің сомасы 30 806 мың теңге ескерілсін.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мәслихатының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2023 жылғы 27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 12 – 16 шешіміне № 1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Казталов аудандық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23-16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16 шешіміне № 2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– 16 шешіміне № 3 қосымша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Талдыапан ауылдық округінің бюджеті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