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71c0" w14:textId="130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40 497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Талдықұдық ауылдық округінің бюджетіне аудандық бюджеттен берілетін субвенциялар түсімдерінің сомасы 34 292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15 шешіміне № 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15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15 шешіміне № 3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Талдықұдық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