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508" w14:textId="1f8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54 037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46 746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56 170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23-13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Көктерек ауылдық округінің бюджетіне аудандық бюджеттен берілетін субвенциялар түсімдерінің сомасы 34 229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13 шешіміне № 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13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13 шешіміне № 3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Көктерек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