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0e74" w14:textId="c850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Казталов ауданының Ақпәтер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27 желтоқсандағы № 12-12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2024 - 2026 жылдарға арналған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45 597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37 068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46 689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- 1 092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1 092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Ақпәтер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2023 жылғы 22 желтоқсандағы № 11-1 "2024 - 2026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Ақпәтер ауылдық округінің бюджетіне аудандық бюджеттен берілетін субвенциялар түсімдерінің сомасы 28 737 мың теңге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мәслихатының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12 – 12 шешіміне № 1 қосымша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Ақпәтер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12 шешіміне № 2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Ақпәтер ауылдық округінің бюджеті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12 шешіміне № 3 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Ақпәтер ауылдық округінің бюджеті мың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