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9147" w14:textId="4dc9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2024 –2026 жылдарға арналған Жаңажол ауылдық округінің бюджеті тиісінше қосымшаға сәйкес, оның ішінде 2024 жылға төмендегі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54 066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50 524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Жаңажол ауылдық округінің бюджетіне аудандық бюджеттен берілетін субвенциялар түсімдерінің сомасы 35 079 мың теңге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11 шешіміне №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11 шешіміне № 2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11 шешіміне № 3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