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6f762" w14:textId="5e6f7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Казталов аудандық мәслихатының 2023 жылғы 24 сәуірдегі № 2-5 "Казталов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2023 жылы тұрғын үй сатып алуға немесе салуға бюджеттік несие беру және бір жолғы көтерме жәрдемақы беру туралы" шешімінің күші жойылды деп тану туралы</w:t>
      </w:r>
    </w:p>
    <w:p>
      <w:pPr>
        <w:spacing w:after="0"/>
        <w:ind w:left="0"/>
        <w:jc w:val="both"/>
      </w:pPr>
      <w:r>
        <w:rPr>
          <w:rFonts w:ascii="Times New Roman"/>
          <w:b w:val="false"/>
          <w:i w:val="false"/>
          <w:color w:val="000000"/>
          <w:sz w:val="28"/>
        </w:rPr>
        <w:t>Батыс Қазақстан облысы Казталов аудандық мәслихатының 2023 жылғы 10 қарашадағы № 10-17 шешімі</w:t>
      </w:r>
    </w:p>
    <w:p>
      <w:pPr>
        <w:spacing w:after="0"/>
        <w:ind w:left="0"/>
        <w:jc w:val="both"/>
      </w:pPr>
      <w:bookmarkStart w:name="z3" w:id="0"/>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Казталов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Батыс Қазақстан облысы Казталов аудандық мәслихатының "Казталов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2023 жылы тұрғын үй сатып алуға немесе салуға бюджеттік несие беру және бір жолғы көтерме жәрдемақы беру туралы" 2023 жылғы 24 сәуірдегі № 2-5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5"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С.Мулдашев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