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a89" w14:textId="a6f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27-16 "2023-2025 жылдарға арналған Казталов ауданының Талдыапан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№27-16 "2023-2025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43 907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1 038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42 869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43 973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