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f209c" w14:textId="5cf20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Казталов аудандық мәслихатының 2022 жылғы 27 желтоқсандағы № 27-15 "2023-2025 жылдарға арналған Казталов ауданының Талдықұдық ауылдық округінің бюджеті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аудандық мәслихатының 2023 жылғы 16 қарашадағы № 10-15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Казталов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Казталов аудандық мәслихатының 2022 жылғы 27 желтоқсандағы №27-15 "2023-2025 жылдарға арналған Казталов ауданының Талдықұдық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Талдықұдық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40 102 мың теңге: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1 197 мың теңге;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 теңге;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теңге;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38 905 мың теңге;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40 214 мың теңге;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теңге: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- 112 мың теңге; 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112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112 мың теңге.".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16 қарашадағы №10-15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27-15 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Талдықұдық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