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06f4" w14:textId="ba90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2022 жылғы 27 желтоқсандағы № 27-13 "2023-2025 жылдарға арналған Казталов ауданының Көктерек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16 қарашадағы № 10-13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2022 жылғы 27 желтоқсандағы №27-13 "2023-2025 жылдарға арналған Казталов ауданының Көктерек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Көктерек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48 456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2 765 мың теңге;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45 691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48 558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- 102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Көктерек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