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f1b7" w14:textId="007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№27-15 "2023-2025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№27-15 "2023-2025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39 975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1 197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38 778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40 087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