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2672" w14:textId="1422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№27-13 "2023-2025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№27-13 "2023-2025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47 794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2 765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45 029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47 896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- 102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102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