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5a9b" w14:textId="43b5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2022 жылғы 27 желтоқсандағы №27-12 "2023-2025 жылдарға арналған Казталов ауданының Ақпәтер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2023 жылғы 28 сәуірдегі № 4-12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2022 жылғы 27 желтоқсандағы №27-12 "2023-2025 жылдарға арналған Казталов ауданының Ақпәтер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Ақпәтер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39 348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2 940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36 408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39 388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-40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№4-12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27-12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Ақпәтер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толық пайдалынылмаған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