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0fc5" w14:textId="7500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әкімдігінің 2018 жылғы 15 наурыздағы №87 "Казталов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2023 жылғы 20 шілдедегі № 141 қаулысы. Күші жойылды - Батыс Қазақстан облысы Казталов ауданы әкімдігінің 2024 жылғы 13 қыркүйектегі № 211 қаулысымен</w:t>
      </w:r>
    </w:p>
    <w:p>
      <w:pPr>
        <w:spacing w:after="0"/>
        <w:ind w:left="0"/>
        <w:jc w:val="both"/>
      </w:pPr>
      <w:r>
        <w:rPr>
          <w:rFonts w:ascii="Times New Roman"/>
          <w:b w:val="false"/>
          <w:i w:val="false"/>
          <w:color w:val="ff0000"/>
          <w:sz w:val="28"/>
        </w:rPr>
        <w:t xml:space="preserve">
      Сноска. Утратило силу постановлением акимата Казталовского района Западно-Казахстанской области от 13.09.2024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Казталов ауданы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ауданы әкімдігінің 2018 жылғы 15 наурыздағы № 87 "Казталов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5108 тіркелген)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"Казталов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 Казталов ауданы әкімі аппаратының басшысы осы қаулының Қазақстан Республикасы нормативтік құқықтық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Ж.С.Темиргалиевке жүктелсін.</w:t>
      </w:r>
    </w:p>
    <w:bookmarkEnd w:id="4"/>
    <w:bookmarkStart w:name="z8" w:id="5"/>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ауданы әкімдігінің </w:t>
            </w:r>
            <w:r>
              <w:br/>
            </w:r>
            <w:r>
              <w:rPr>
                <w:rFonts w:ascii="Times New Roman"/>
                <w:b w:val="false"/>
                <w:i w:val="false"/>
                <w:color w:val="000000"/>
                <w:sz w:val="20"/>
              </w:rPr>
              <w:t xml:space="preserve">2023 жылғы 20 шілдедегі </w:t>
            </w:r>
            <w:r>
              <w:br/>
            </w:r>
            <w:r>
              <w:rPr>
                <w:rFonts w:ascii="Times New Roman"/>
                <w:b w:val="false"/>
                <w:i w:val="false"/>
                <w:color w:val="000000"/>
                <w:sz w:val="20"/>
              </w:rPr>
              <w:t>№ 141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87 қаулысына қосымша</w:t>
            </w:r>
          </w:p>
        </w:tc>
      </w:tr>
    </w:tbl>
    <w:bookmarkStart w:name="z12" w:id="6"/>
    <w:p>
      <w:pPr>
        <w:spacing w:after="0"/>
        <w:ind w:left="0"/>
        <w:jc w:val="left"/>
      </w:pPr>
      <w:r>
        <w:rPr>
          <w:rFonts w:ascii="Times New Roman"/>
          <w:b/>
          <w:i w:val="false"/>
          <w:color w:val="000000"/>
        </w:rPr>
        <w:t xml:space="preserve"> "Казталов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бұйрығының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(бұдан әрі - Үлгілік әдістеме) сәйкес әзірленді және "Казталов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тәртібін айқындайды.</w:t>
      </w:r>
    </w:p>
    <w:bookmarkEnd w:id="8"/>
    <w:bookmarkStart w:name="z15"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6"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9" w:id="13"/>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3"/>
    <w:bookmarkStart w:name="z20"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1"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2"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3"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4"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5"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6"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7"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8"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9"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0"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1"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5"/>
    <w:bookmarkStart w:name="z32"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6"/>
    <w:bookmarkStart w:name="z33"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4"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9"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3"/>
    <w:bookmarkStart w:name="z40"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1" w:id="35"/>
    <w:p>
      <w:pPr>
        <w:spacing w:after="0"/>
        <w:ind w:left="0"/>
        <w:jc w:val="both"/>
      </w:pPr>
      <w:r>
        <w:rPr>
          <w:rFonts w:ascii="Times New Roman"/>
          <w:b w:val="false"/>
          <w:i w:val="false"/>
          <w:color w:val="000000"/>
          <w:sz w:val="28"/>
        </w:rPr>
        <w:t>
      10. Бағалауды ұйымдастырушылық сүйемелдеуді Казталов ауданы әкімі аппаратының персоналды басқару қызметі (бұдан әрі – персоналды басқару қызметі) міндеттерін атқару жүктелген, соның ішінде ақпараттық жүйе арқылы қамтамасыз етеді.</w:t>
      </w:r>
    </w:p>
    <w:bookmarkEnd w:id="35"/>
    <w:bookmarkStart w:name="z42"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3"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7"/>
    <w:bookmarkStart w:name="z44"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5" w:id="3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6"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47" w:id="4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48"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49"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50"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1"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2"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3"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4"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55"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6"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7"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8" w:id="5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2"/>
    <w:bookmarkStart w:name="z59"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0" w:id="54"/>
    <w:p>
      <w:pPr>
        <w:spacing w:after="0"/>
        <w:ind w:left="0"/>
        <w:jc w:val="both"/>
      </w:pPr>
      <w:r>
        <w:rPr>
          <w:rFonts w:ascii="Times New Roman"/>
          <w:b w:val="false"/>
          <w:i w:val="false"/>
          <w:color w:val="000000"/>
          <w:sz w:val="28"/>
        </w:rPr>
        <w:t>
      2) НМИ уақтылы талдау мен келісу;</w:t>
      </w:r>
    </w:p>
    <w:bookmarkEnd w:id="54"/>
    <w:bookmarkStart w:name="z61"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2"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3"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4"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58"/>
    <w:bookmarkStart w:name="z65" w:id="5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9"/>
    <w:bookmarkStart w:name="z66" w:id="6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0"/>
    <w:bookmarkStart w:name="z67" w:id="6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Шарбақты ауданының экономика және бюджеттік жоспарлау бөлімінің,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68"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9"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70"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1" w:id="65"/>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5"/>
    <w:bookmarkStart w:name="z72"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Казталов ауданының экономика және бюджеттік жоспарлау бөлімінің келісімімен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3"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4"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75"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6"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7"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8"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9"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80"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1"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2"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3"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4" w:id="78"/>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5"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6"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87"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8"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89"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0" w:id="84"/>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1"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2"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3"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4"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5" w:id="89"/>
    <w:p>
      <w:pPr>
        <w:spacing w:after="0"/>
        <w:ind w:left="0"/>
        <w:jc w:val="both"/>
      </w:pPr>
      <w:r>
        <w:rPr>
          <w:rFonts w:ascii="Times New Roman"/>
          <w:b w:val="false"/>
          <w:i w:val="false"/>
          <w:color w:val="000000"/>
          <w:sz w:val="28"/>
        </w:rPr>
        <w:t>
      дербестік және бастамашылық;</w:t>
      </w:r>
    </w:p>
    <w:bookmarkEnd w:id="89"/>
    <w:bookmarkStart w:name="z96" w:id="90"/>
    <w:p>
      <w:pPr>
        <w:spacing w:after="0"/>
        <w:ind w:left="0"/>
        <w:jc w:val="both"/>
      </w:pPr>
      <w:r>
        <w:rPr>
          <w:rFonts w:ascii="Times New Roman"/>
          <w:b w:val="false"/>
          <w:i w:val="false"/>
          <w:color w:val="000000"/>
          <w:sz w:val="28"/>
        </w:rPr>
        <w:t>
      еңбек тәртібі.</w:t>
      </w:r>
    </w:p>
    <w:bookmarkEnd w:id="90"/>
    <w:bookmarkStart w:name="z97" w:id="91"/>
    <w:p>
      <w:pPr>
        <w:spacing w:after="0"/>
        <w:ind w:left="0"/>
        <w:jc w:val="left"/>
      </w:pPr>
      <w:r>
        <w:rPr>
          <w:rFonts w:ascii="Times New Roman"/>
          <w:b/>
          <w:i w:val="false"/>
          <w:color w:val="000000"/>
        </w:rPr>
        <w:t xml:space="preserve"> 4-тарау. 360 әдісі бойынша бағалау тәртібі</w:t>
      </w:r>
    </w:p>
    <w:bookmarkEnd w:id="91"/>
    <w:bookmarkStart w:name="z98"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99"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0"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1"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2" w:id="96"/>
    <w:p>
      <w:pPr>
        <w:spacing w:after="0"/>
        <w:ind w:left="0"/>
        <w:jc w:val="both"/>
      </w:pPr>
      <w:r>
        <w:rPr>
          <w:rFonts w:ascii="Times New Roman"/>
          <w:b w:val="false"/>
          <w:i w:val="false"/>
          <w:color w:val="000000"/>
          <w:sz w:val="28"/>
        </w:rPr>
        <w:t>
      қызметті басқару;</w:t>
      </w:r>
    </w:p>
    <w:bookmarkEnd w:id="96"/>
    <w:bookmarkStart w:name="z103" w:id="97"/>
    <w:p>
      <w:pPr>
        <w:spacing w:after="0"/>
        <w:ind w:left="0"/>
        <w:jc w:val="both"/>
      </w:pPr>
      <w:r>
        <w:rPr>
          <w:rFonts w:ascii="Times New Roman"/>
          <w:b w:val="false"/>
          <w:i w:val="false"/>
          <w:color w:val="000000"/>
          <w:sz w:val="28"/>
        </w:rPr>
        <w:t>
      тиімді коммуникацияларды құру;</w:t>
      </w:r>
    </w:p>
    <w:bookmarkEnd w:id="97"/>
    <w:bookmarkStart w:name="z104"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5" w:id="99"/>
    <w:p>
      <w:pPr>
        <w:spacing w:after="0"/>
        <w:ind w:left="0"/>
        <w:jc w:val="both"/>
      </w:pPr>
      <w:r>
        <w:rPr>
          <w:rFonts w:ascii="Times New Roman"/>
          <w:b w:val="false"/>
          <w:i w:val="false"/>
          <w:color w:val="000000"/>
          <w:sz w:val="28"/>
        </w:rPr>
        <w:t>
      өзгерістерді басқару;</w:t>
      </w:r>
    </w:p>
    <w:bookmarkEnd w:id="99"/>
    <w:bookmarkStart w:name="z106" w:id="100"/>
    <w:p>
      <w:pPr>
        <w:spacing w:after="0"/>
        <w:ind w:left="0"/>
        <w:jc w:val="both"/>
      </w:pPr>
      <w:r>
        <w:rPr>
          <w:rFonts w:ascii="Times New Roman"/>
          <w:b w:val="false"/>
          <w:i w:val="false"/>
          <w:color w:val="000000"/>
          <w:sz w:val="28"/>
        </w:rPr>
        <w:t>
      нәтижеге бағдарлану;</w:t>
      </w:r>
    </w:p>
    <w:bookmarkEnd w:id="100"/>
    <w:bookmarkStart w:name="z107"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08" w:id="102"/>
    <w:p>
      <w:pPr>
        <w:spacing w:after="0"/>
        <w:ind w:left="0"/>
        <w:jc w:val="both"/>
      </w:pPr>
      <w:r>
        <w:rPr>
          <w:rFonts w:ascii="Times New Roman"/>
          <w:b w:val="false"/>
          <w:i w:val="false"/>
          <w:color w:val="000000"/>
          <w:sz w:val="28"/>
        </w:rPr>
        <w:t>
      топты басқару;</w:t>
      </w:r>
    </w:p>
    <w:bookmarkEnd w:id="102"/>
    <w:bookmarkStart w:name="z109" w:id="103"/>
    <w:p>
      <w:pPr>
        <w:spacing w:after="0"/>
        <w:ind w:left="0"/>
        <w:jc w:val="both"/>
      </w:pPr>
      <w:r>
        <w:rPr>
          <w:rFonts w:ascii="Times New Roman"/>
          <w:b w:val="false"/>
          <w:i w:val="false"/>
          <w:color w:val="000000"/>
          <w:sz w:val="28"/>
        </w:rPr>
        <w:t>
      көшбасшылық қасиеттер;</w:t>
      </w:r>
    </w:p>
    <w:bookmarkEnd w:id="103"/>
    <w:bookmarkStart w:name="z110" w:id="104"/>
    <w:p>
      <w:pPr>
        <w:spacing w:after="0"/>
        <w:ind w:left="0"/>
        <w:jc w:val="both"/>
      </w:pPr>
      <w:r>
        <w:rPr>
          <w:rFonts w:ascii="Times New Roman"/>
          <w:b w:val="false"/>
          <w:i w:val="false"/>
          <w:color w:val="000000"/>
          <w:sz w:val="28"/>
        </w:rPr>
        <w:t>
      ынтымақтастық;</w:t>
      </w:r>
    </w:p>
    <w:bookmarkEnd w:id="104"/>
    <w:bookmarkStart w:name="z111" w:id="105"/>
    <w:p>
      <w:pPr>
        <w:spacing w:after="0"/>
        <w:ind w:left="0"/>
        <w:jc w:val="both"/>
      </w:pPr>
      <w:r>
        <w:rPr>
          <w:rFonts w:ascii="Times New Roman"/>
          <w:b w:val="false"/>
          <w:i w:val="false"/>
          <w:color w:val="000000"/>
          <w:sz w:val="28"/>
        </w:rPr>
        <w:t>
      жеделділік;</w:t>
      </w:r>
    </w:p>
    <w:bookmarkEnd w:id="105"/>
    <w:bookmarkStart w:name="z112" w:id="106"/>
    <w:p>
      <w:pPr>
        <w:spacing w:after="0"/>
        <w:ind w:left="0"/>
        <w:jc w:val="both"/>
      </w:pPr>
      <w:r>
        <w:rPr>
          <w:rFonts w:ascii="Times New Roman"/>
          <w:b w:val="false"/>
          <w:i w:val="false"/>
          <w:color w:val="000000"/>
          <w:sz w:val="28"/>
        </w:rPr>
        <w:t>
      өзін-өзі дамыту;</w:t>
      </w:r>
    </w:p>
    <w:bookmarkEnd w:id="106"/>
    <w:bookmarkStart w:name="z113" w:id="107"/>
    <w:p>
      <w:pPr>
        <w:spacing w:after="0"/>
        <w:ind w:left="0"/>
        <w:jc w:val="both"/>
      </w:pPr>
      <w:r>
        <w:rPr>
          <w:rFonts w:ascii="Times New Roman"/>
          <w:b w:val="false"/>
          <w:i w:val="false"/>
          <w:color w:val="000000"/>
          <w:sz w:val="28"/>
        </w:rPr>
        <w:t>
      бастамшылдық;</w:t>
      </w:r>
    </w:p>
    <w:bookmarkEnd w:id="107"/>
    <w:bookmarkStart w:name="z114" w:id="108"/>
    <w:p>
      <w:pPr>
        <w:spacing w:after="0"/>
        <w:ind w:left="0"/>
        <w:jc w:val="both"/>
      </w:pPr>
      <w:r>
        <w:rPr>
          <w:rFonts w:ascii="Times New Roman"/>
          <w:b w:val="false"/>
          <w:i w:val="false"/>
          <w:color w:val="000000"/>
          <w:sz w:val="28"/>
        </w:rPr>
        <w:t>
      "Б" корпусының қызметшілері үшін:</w:t>
      </w:r>
    </w:p>
    <w:bookmarkEnd w:id="108"/>
    <w:bookmarkStart w:name="z115" w:id="109"/>
    <w:p>
      <w:pPr>
        <w:spacing w:after="0"/>
        <w:ind w:left="0"/>
        <w:jc w:val="both"/>
      </w:pPr>
      <w:r>
        <w:rPr>
          <w:rFonts w:ascii="Times New Roman"/>
          <w:b w:val="false"/>
          <w:i w:val="false"/>
          <w:color w:val="000000"/>
          <w:sz w:val="28"/>
        </w:rPr>
        <w:t>
      тиімді коммуникацияларды құру;</w:t>
      </w:r>
    </w:p>
    <w:bookmarkEnd w:id="109"/>
    <w:bookmarkStart w:name="z116"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17" w:id="111"/>
    <w:p>
      <w:pPr>
        <w:spacing w:after="0"/>
        <w:ind w:left="0"/>
        <w:jc w:val="both"/>
      </w:pPr>
      <w:r>
        <w:rPr>
          <w:rFonts w:ascii="Times New Roman"/>
          <w:b w:val="false"/>
          <w:i w:val="false"/>
          <w:color w:val="000000"/>
          <w:sz w:val="28"/>
        </w:rPr>
        <w:t>
      өзгерістерді басқару;</w:t>
      </w:r>
    </w:p>
    <w:bookmarkEnd w:id="111"/>
    <w:bookmarkStart w:name="z118" w:id="112"/>
    <w:p>
      <w:pPr>
        <w:spacing w:after="0"/>
        <w:ind w:left="0"/>
        <w:jc w:val="both"/>
      </w:pPr>
      <w:r>
        <w:rPr>
          <w:rFonts w:ascii="Times New Roman"/>
          <w:b w:val="false"/>
          <w:i w:val="false"/>
          <w:color w:val="000000"/>
          <w:sz w:val="28"/>
        </w:rPr>
        <w:t>
      нәтижеге бағдарлану;</w:t>
      </w:r>
    </w:p>
    <w:bookmarkEnd w:id="112"/>
    <w:bookmarkStart w:name="z119"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0" w:id="114"/>
    <w:p>
      <w:pPr>
        <w:spacing w:after="0"/>
        <w:ind w:left="0"/>
        <w:jc w:val="both"/>
      </w:pPr>
      <w:r>
        <w:rPr>
          <w:rFonts w:ascii="Times New Roman"/>
          <w:b w:val="false"/>
          <w:i w:val="false"/>
          <w:color w:val="000000"/>
          <w:sz w:val="28"/>
        </w:rPr>
        <w:t>
      ынтымақтастық;</w:t>
      </w:r>
    </w:p>
    <w:bookmarkEnd w:id="114"/>
    <w:bookmarkStart w:name="z121" w:id="115"/>
    <w:p>
      <w:pPr>
        <w:spacing w:after="0"/>
        <w:ind w:left="0"/>
        <w:jc w:val="both"/>
      </w:pPr>
      <w:r>
        <w:rPr>
          <w:rFonts w:ascii="Times New Roman"/>
          <w:b w:val="false"/>
          <w:i w:val="false"/>
          <w:color w:val="000000"/>
          <w:sz w:val="28"/>
        </w:rPr>
        <w:t>
      жеделділік;</w:t>
      </w:r>
    </w:p>
    <w:bookmarkEnd w:id="115"/>
    <w:bookmarkStart w:name="z122" w:id="116"/>
    <w:p>
      <w:pPr>
        <w:spacing w:after="0"/>
        <w:ind w:left="0"/>
        <w:jc w:val="both"/>
      </w:pPr>
      <w:r>
        <w:rPr>
          <w:rFonts w:ascii="Times New Roman"/>
          <w:b w:val="false"/>
          <w:i w:val="false"/>
          <w:color w:val="000000"/>
          <w:sz w:val="28"/>
        </w:rPr>
        <w:t>
      өзін-өзі дамыту.</w:t>
      </w:r>
    </w:p>
    <w:bookmarkEnd w:id="116"/>
    <w:bookmarkStart w:name="z123"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24"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5"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6" w:id="120"/>
    <w:p>
      <w:pPr>
        <w:spacing w:after="0"/>
        <w:ind w:left="0"/>
        <w:jc w:val="both"/>
      </w:pPr>
      <w:r>
        <w:rPr>
          <w:rFonts w:ascii="Times New Roman"/>
          <w:b w:val="false"/>
          <w:i w:val="false"/>
          <w:color w:val="000000"/>
          <w:sz w:val="28"/>
        </w:rPr>
        <w:t>
      1) тікелей басшы;</w:t>
      </w:r>
    </w:p>
    <w:bookmarkEnd w:id="120"/>
    <w:bookmarkStart w:name="z127"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28"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29"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0"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1"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2"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3"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7"/>
    <w:bookmarkStart w:name="z134"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35"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6"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7"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38"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39"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0"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1"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2"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3"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4"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