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3ebcc" w14:textId="bc3eb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Казталов ауданының Болашақ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2023 жылғы 27 желтоқсандағы № 12-8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2024 - 2026 жылдарға арналған Болашақ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51 516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6 075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45 341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51 617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- 101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101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Казталов аудандық мәслихатының 14.11.2024 </w:t>
      </w:r>
      <w:r>
        <w:rPr>
          <w:rFonts w:ascii="Times New Roman"/>
          <w:b w:val="false"/>
          <w:i w:val="false"/>
          <w:color w:val="000000"/>
          <w:sz w:val="28"/>
        </w:rPr>
        <w:t>№ 23-8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жылға арналған Болашақ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2023 жылғы 22 желтоқсандағы № 11-1 "2024 - 2026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Болашақ ауылдық округінің бюджетіне аудандық бюджеттен берілетін субвенциялар түсімдерінің сомасы 38 755 мың теңге ескерілсін.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Казталов аудандық мәслихатының тұрақты комиссияларына әр тоқсан сайын бюджеттік бағдарламалар әкімшілерінің есебін тыңдау жүктелсін.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9" w:id="23"/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мәслихатының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2023 жылғы 27 желтоқсандағы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 12 – 8 шешіміне № 1 қосымша</w:t>
      </w:r>
    </w:p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Болашақ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– Батыс Қазақстан облысы Казталов аудандық мәслихатының 14.11.2024 </w:t>
      </w:r>
      <w:r>
        <w:rPr>
          <w:rFonts w:ascii="Times New Roman"/>
          <w:b w:val="false"/>
          <w:i w:val="false"/>
          <w:color w:val="ff0000"/>
          <w:sz w:val="28"/>
        </w:rPr>
        <w:t>№ 23-8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– 8 шешіміне № 2 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Болашақ ауылдық округінің бюджеті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– 8 шешіміне № 3 қосымша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Болашақ ауылдық округінің бюджеті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