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549" w14:textId="1b6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41 474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41 479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Қайынды ауылдық округінің бюджетіне аудандық бюджеттен берілетін субвенциялар түсімдерінің сомасы 31 824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7 шешіміне № 1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7 шешіміне №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7 шешіміне № 3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Қайынды ауылдық округінің бюджеті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