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bce4" w14:textId="4f9b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27-6 "2023-2025 жылдарға арналған Казталов ауданының Қараоба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16 қарашадағы № 10-6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№27-6 "2023-2025 жылдарға арналған Казталов ауданының Қараоба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44 480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2 445 мың теңге;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42 035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45 022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- 542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Қараоба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