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ea76" w14:textId="3f2e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2022 жылғы 27 желтоқсандағы № 27-2 "2023-2025 жылдарға арналған Казталов ауданының Бірік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16 қарашадағы № 10-2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2022 жылғы 27 желтоқсандағы №27-2 "2023-2025 жылдарға арналған Казталов ауданының Бірік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Бірік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42 690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–1 660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41 030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42 942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Бірік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