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283f" w14:textId="0782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27-1 "2023-2025 жылдарға арналған Казталов ауданының Казталов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16 қарашадағы № 10-1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№27-1 "2023-2025 жылдарға арналған Казталов ауданының Казталов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119 241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14 446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104 795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119 691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- 450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Казталов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пайдалынылмаған)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