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c4d2" w14:textId="dd3c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27-10 22023-2025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№27-10 "2023-2025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     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