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aa92e" w14:textId="07aa9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Казталов аудандық мәслихатының 2022 жылғы 27 желтоқсандағы № 27-1 "2023-2025 жылдарға арналған Казталов ауданының Казталов ауылдық округінің бюджеті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мәслихатының 2023 жылғы 25 тамыздағы № 8-1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Казталов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Казталов аудандық мәслихатының 2022 жылғы 27 желтоқсандағы №27-1 "2023-2025 жылдарға арналған Казталов ауданының Казталов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Казталов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123 133 мың теңге: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14 446 мың теңге;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теңге;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108 687 мың теңге;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123 583 мың теңге;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теңге: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- 450 мың теңге;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450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450 мың теңге.".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тамыздағы №8-1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27-1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Казталов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48850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Пайдалынылмаған толық пайдалынылмаған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