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e6bd" w14:textId="0eee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№27-5 "2023-2025 жылдарға арналған Казталов ауданының Қошанкөл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№27-5 "2023-2025 жылдарға арналған Казталов ауданының Қошанкөл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-60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Қошанкөл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