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d358" w14:textId="725d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Казталов ауданы әкімінің 2023 жылғы 14 наурыздағы №6 "Казталов ауданы аумағында 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әкімінің 2023 жылғы 11 мамырдағы № 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</w:t>
      </w:r>
      <w:r>
        <w:rPr>
          <w:rFonts w:ascii="Times New Roman"/>
          <w:b w:val="false"/>
          <w:i w:val="false"/>
          <w:color w:val="000000"/>
          <w:sz w:val="28"/>
        </w:rPr>
        <w:t>, 2023 жылғы 10 мамырдағы №1.1-1/9 "Аудандық төтенше жағдайлардың алдын алу және оларды жою жөніндегі комиссиясының кезектен тыс отырысының" хаттамасы негізінде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Казталов ауданы әкімінің 2023 жылғы 14 наурыздағы №6 "Казталов ауданы аумағында 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