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cdd" w14:textId="e58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аналған Бәйтерек ауданы Шалғай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2023 жылғы 21 желтоқсандағы № 10-21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54 426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- 1 281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1 281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30 981 мың теңге және 5 104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