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7d20" w14:textId="d727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Чиров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33 536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19 932 мың теңге және 2 796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Чиров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