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0695" w14:textId="9ed0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Сұлу 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44 390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877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Сұлу 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31 515 мың теңге және 2 719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 көл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 көл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 көл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