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f38a" w14:textId="637f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Мичурин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125 941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125 531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191 485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- 65 544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65 544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65 544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Мичурин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0 теңге және 0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191 485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