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9178" w14:textId="6999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Көшім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Бәйтерек ауданы мәслихатының 21.12.2023 ж. № 10-11 шешімі (190477).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65 833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- 6 766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6 766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6 766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33 303 мың теңге және 5 903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Көшім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Көшім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Көшім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