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a11d" w14:textId="f2da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24-15 "2023-2025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№24-15 "2023-2025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) кірістер – 228 919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207 436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235 244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- 6 325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Переметный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235 244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