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c6295" w14:textId="74c62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2022 жылғы 23 желтоқсандағы № 24-20 "2023-2025 жылдарға арналған Бәйтерек ауданы Чиров ауылдық округі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мәслихатының 2023 жылғы 16 тамыздағы № 6-20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Бәйтерек ауданы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Бәйтерек ауданы мәслихатының 2022 жылғы 23 желтоқсандағы №24-20 "2023-2025 жылдарға арналған Бәйтерек ауданы Чиров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Чиров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33 939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7 124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26 815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35 900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- 1 961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1 961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1 961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6-20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24-20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Чиров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35 900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айдаланылмаған) нысаналы трансфферттерді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- 1 961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